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8652" w14:textId="77777777" w:rsidR="00F34432" w:rsidRDefault="005E1A62">
      <w:pPr>
        <w:jc w:val="center"/>
      </w:pPr>
      <w:r>
        <w:rPr>
          <w:noProof/>
        </w:rPr>
        <w:drawing>
          <wp:inline distT="0" distB="0" distL="0" distR="0" wp14:anchorId="04FBA2F2" wp14:editId="44A6DC08">
            <wp:extent cx="1828800" cy="18180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e logo 1.jpg"/>
                    <pic:cNvPicPr/>
                  </pic:nvPicPr>
                  <pic:blipFill>
                    <a:blip r:embed="rId6"/>
                    <a:stretch>
                      <a:fillRect/>
                    </a:stretch>
                  </pic:blipFill>
                  <pic:spPr>
                    <a:xfrm>
                      <a:off x="0" y="0"/>
                      <a:ext cx="1828800" cy="1818042"/>
                    </a:xfrm>
                    <a:prstGeom prst="rect">
                      <a:avLst/>
                    </a:prstGeom>
                  </pic:spPr>
                </pic:pic>
              </a:graphicData>
            </a:graphic>
          </wp:inline>
        </w:drawing>
      </w:r>
    </w:p>
    <w:p w14:paraId="6DD5EDCC" w14:textId="7491004E" w:rsidR="00F34432" w:rsidRDefault="005E1A62" w:rsidP="56D939AE">
      <w:pPr>
        <w:pStyle w:val="Heading1"/>
        <w:jc w:val="center"/>
      </w:pPr>
      <w:r w:rsidRPr="56D939AE">
        <w:t>Park Medical Practice – Patient Information Leaflet</w:t>
      </w:r>
    </w:p>
    <w:p w14:paraId="7B81FDD2" w14:textId="77777777" w:rsidR="007909E9" w:rsidRPr="007909E9" w:rsidRDefault="007909E9" w:rsidP="56D939AE">
      <w:pPr>
        <w:spacing w:after="0" w:line="240" w:lineRule="auto"/>
      </w:pPr>
    </w:p>
    <w:p w14:paraId="4310AE9C" w14:textId="77777777" w:rsidR="00F34432" w:rsidRDefault="005E1A62" w:rsidP="56D939AE">
      <w:pPr>
        <w:spacing w:after="0" w:line="240" w:lineRule="auto"/>
      </w:pPr>
      <w:r w:rsidRPr="56D939AE">
        <w:t>1. WELCOME TO PARK MEDICAL PRACTICE</w:t>
      </w:r>
    </w:p>
    <w:p w14:paraId="26C52EB6" w14:textId="77777777" w:rsidR="006F0A13" w:rsidRDefault="006F0A13" w:rsidP="56D939AE">
      <w:pPr>
        <w:spacing w:after="0" w:line="240" w:lineRule="auto"/>
      </w:pPr>
    </w:p>
    <w:p w14:paraId="213231C0" w14:textId="5B3BF8D0" w:rsidR="00F34432" w:rsidRDefault="004A4FFA" w:rsidP="56D939AE">
      <w:pPr>
        <w:spacing w:after="0" w:line="240" w:lineRule="auto"/>
      </w:pPr>
      <w:r w:rsidRPr="56D939AE">
        <w:t xml:space="preserve">Our purpose is to provide high-quality, compassionate primary medical care </w:t>
      </w:r>
      <w:proofErr w:type="gramStart"/>
      <w:r w:rsidRPr="56D939AE">
        <w:t>to</w:t>
      </w:r>
      <w:proofErr w:type="gramEnd"/>
      <w:r w:rsidRPr="56D939AE">
        <w:t xml:space="preserve"> our community. We are committed to treating every patient as an individual and supporting people to achieve the best possible health outcomes at every stage of life.</w:t>
      </w:r>
    </w:p>
    <w:p w14:paraId="411FC01A" w14:textId="77777777" w:rsidR="004A4FFA" w:rsidRDefault="004A4FFA" w:rsidP="56D939AE">
      <w:pPr>
        <w:spacing w:after="0" w:line="240" w:lineRule="auto"/>
      </w:pPr>
    </w:p>
    <w:p w14:paraId="0732FAFD" w14:textId="77777777" w:rsidR="006F0A13" w:rsidRDefault="006F0A13" w:rsidP="56D939AE">
      <w:pPr>
        <w:spacing w:after="0" w:line="240" w:lineRule="auto"/>
      </w:pPr>
    </w:p>
    <w:p w14:paraId="1DAB4721" w14:textId="77777777" w:rsidR="00F34432" w:rsidRDefault="005E1A62" w:rsidP="56D939AE">
      <w:pPr>
        <w:spacing w:after="0" w:line="240" w:lineRule="auto"/>
      </w:pPr>
      <w:r w:rsidRPr="56D939AE">
        <w:t>2. PRACTICE PREMISES &amp; CONTACT DETAILS</w:t>
      </w:r>
    </w:p>
    <w:p w14:paraId="41B03A7D" w14:textId="77777777" w:rsidR="006F0A13" w:rsidRDefault="006F0A13" w:rsidP="56D939AE">
      <w:pPr>
        <w:spacing w:after="0" w:line="240" w:lineRule="auto"/>
      </w:pPr>
    </w:p>
    <w:p w14:paraId="4ED46F31" w14:textId="759DCC36" w:rsidR="00F34432" w:rsidRDefault="005E1A62" w:rsidP="56D939AE">
      <w:pPr>
        <w:spacing w:after="0" w:line="240" w:lineRule="auto"/>
      </w:pPr>
      <w:r w:rsidRPr="56D939AE">
        <w:t>Shepton Mallet – Cannards Grave Road, BA4 5RT, Tel: 01749 334383</w:t>
      </w:r>
    </w:p>
    <w:p w14:paraId="46BA791A" w14:textId="77777777" w:rsidR="00F34432" w:rsidRDefault="005E1A62" w:rsidP="56D939AE">
      <w:pPr>
        <w:spacing w:after="0" w:line="240" w:lineRule="auto"/>
      </w:pPr>
      <w:r w:rsidRPr="56D939AE">
        <w:t>Evercreech – Prestleigh Road, BA4 6JY, Tel: 01749 830325</w:t>
      </w:r>
    </w:p>
    <w:p w14:paraId="7AC4AD2A" w14:textId="77777777" w:rsidR="00F34432" w:rsidRDefault="00F34432" w:rsidP="56D939AE">
      <w:pPr>
        <w:spacing w:after="0" w:line="240" w:lineRule="auto"/>
      </w:pPr>
    </w:p>
    <w:p w14:paraId="4E738580" w14:textId="77777777" w:rsidR="006F0A13" w:rsidRDefault="006F0A13" w:rsidP="56D939AE">
      <w:pPr>
        <w:spacing w:after="0" w:line="240" w:lineRule="auto"/>
      </w:pPr>
    </w:p>
    <w:p w14:paraId="6634127A" w14:textId="77777777" w:rsidR="00F34432" w:rsidRDefault="005E1A62" w:rsidP="56D939AE">
      <w:pPr>
        <w:spacing w:after="0" w:line="240" w:lineRule="auto"/>
      </w:pPr>
      <w:r w:rsidRPr="56D939AE">
        <w:t>3. PRACTICE TEAM</w:t>
      </w:r>
    </w:p>
    <w:p w14:paraId="19981707" w14:textId="77777777" w:rsidR="006F0A13" w:rsidRDefault="006F0A13" w:rsidP="56D939AE">
      <w:pPr>
        <w:spacing w:after="0" w:line="240" w:lineRule="auto"/>
      </w:pPr>
    </w:p>
    <w:p w14:paraId="0D183F2C" w14:textId="20C0A574" w:rsidR="00171DDC" w:rsidRDefault="007909E9" w:rsidP="56D939AE">
      <w:pPr>
        <w:spacing w:after="0" w:line="240" w:lineRule="auto"/>
      </w:pPr>
      <w:r w:rsidRPr="56D939AE">
        <w:t>The GP Partners</w:t>
      </w:r>
      <w:r w:rsidR="00B8470B" w:rsidRPr="56D939AE">
        <w:t xml:space="preserve"> who form the GP Partnership team are:</w:t>
      </w:r>
      <w:r w:rsidR="00281F62" w:rsidRPr="56D939AE">
        <w:t xml:space="preserve"> </w:t>
      </w:r>
    </w:p>
    <w:p w14:paraId="5A6B4A26" w14:textId="39304D74" w:rsidR="00281F62" w:rsidRDefault="00281F62" w:rsidP="56D939AE">
      <w:pPr>
        <w:spacing w:after="0" w:line="240" w:lineRule="auto"/>
      </w:pPr>
      <w:r w:rsidRPr="56D939AE">
        <w:t>Dr D Perkin, Dr K Schwodler, Dr B McGrath, D</w:t>
      </w:r>
      <w:r w:rsidR="00B8470B" w:rsidRPr="56D939AE">
        <w:t>r</w:t>
      </w:r>
      <w:r w:rsidRPr="56D939AE">
        <w:t xml:space="preserve"> W Kenny-Levick</w:t>
      </w:r>
    </w:p>
    <w:p w14:paraId="12A2D385" w14:textId="77777777" w:rsidR="006F0A13" w:rsidRDefault="006F0A13" w:rsidP="56D939AE">
      <w:pPr>
        <w:spacing w:after="0" w:line="240" w:lineRule="auto"/>
      </w:pPr>
    </w:p>
    <w:p w14:paraId="574C2E28" w14:textId="00A0B615" w:rsidR="00281F62" w:rsidRDefault="00281F62" w:rsidP="56D939AE">
      <w:pPr>
        <w:spacing w:after="0" w:line="240" w:lineRule="auto"/>
      </w:pPr>
      <w:r w:rsidRPr="56D939AE">
        <w:t>The Practice employs a variety of clinicians and administrative staff and receives support from specialist Primary Care Network staff.  These include:</w:t>
      </w:r>
    </w:p>
    <w:p w14:paraId="76B5B3A6" w14:textId="79DC1B4C" w:rsidR="00F34432" w:rsidRDefault="005E1A62" w:rsidP="56D939AE">
      <w:pPr>
        <w:spacing w:after="0" w:line="240" w:lineRule="auto"/>
      </w:pPr>
      <w:r w:rsidRPr="56D939AE">
        <w:t>GPs, Advanced Nurse Practitioners, Nurses, Healthcare Assistants</w:t>
      </w:r>
      <w:r w:rsidR="00281F62" w:rsidRPr="56D939AE">
        <w:t>, Clinical Pharmacists, Physiotherapists, GP Assistant, Social Prescribers, Practice Management, Pharmacy Technicians, Administrators and Receptionist</w:t>
      </w:r>
      <w:r w:rsidR="00171DDC" w:rsidRPr="56D939AE">
        <w:t xml:space="preserve"> </w:t>
      </w:r>
    </w:p>
    <w:p w14:paraId="33B9E5A3" w14:textId="77777777" w:rsidR="00F34432" w:rsidRDefault="005E1A62" w:rsidP="56D939AE">
      <w:pPr>
        <w:spacing w:after="0" w:line="240" w:lineRule="auto"/>
      </w:pPr>
      <w:r w:rsidRPr="56D939AE">
        <w:t>We are an NHS-approved training practice hosting GP trainees, foundation doctors and medical students.</w:t>
      </w:r>
    </w:p>
    <w:p w14:paraId="7DAB5B47" w14:textId="77777777" w:rsidR="00F34432" w:rsidRDefault="00F34432" w:rsidP="56D939AE">
      <w:pPr>
        <w:spacing w:after="0" w:line="240" w:lineRule="auto"/>
      </w:pPr>
    </w:p>
    <w:p w14:paraId="53E26F80" w14:textId="77777777" w:rsidR="006F0A13" w:rsidRDefault="006F0A13" w:rsidP="56D939AE">
      <w:pPr>
        <w:spacing w:after="0" w:line="240" w:lineRule="auto"/>
      </w:pPr>
    </w:p>
    <w:p w14:paraId="31D9B46C" w14:textId="77777777" w:rsidR="00F34432" w:rsidRDefault="005E1A62" w:rsidP="56D939AE">
      <w:pPr>
        <w:spacing w:after="0" w:line="240" w:lineRule="auto"/>
      </w:pPr>
      <w:r w:rsidRPr="56D939AE">
        <w:t>4. OPENING HOURS</w:t>
      </w:r>
    </w:p>
    <w:p w14:paraId="13031FFD" w14:textId="77777777" w:rsidR="006F0A13" w:rsidRDefault="006F0A13" w:rsidP="56D939AE">
      <w:pPr>
        <w:spacing w:after="0" w:line="240" w:lineRule="auto"/>
      </w:pPr>
    </w:p>
    <w:p w14:paraId="07EB5001" w14:textId="0B994BF1" w:rsidR="00F34432" w:rsidRDefault="00281F62" w:rsidP="56D939AE">
      <w:pPr>
        <w:spacing w:after="0" w:line="240" w:lineRule="auto"/>
      </w:pPr>
      <w:r w:rsidRPr="56D939AE">
        <w:t>Both Shepton Mallet and Evercreech sites: Mon–Fri 08:30–18:30.</w:t>
      </w:r>
    </w:p>
    <w:p w14:paraId="6968F5C0" w14:textId="0F4A4831" w:rsidR="00F34432" w:rsidRDefault="00C741A9" w:rsidP="56D939AE">
      <w:pPr>
        <w:spacing w:after="0" w:line="240" w:lineRule="auto"/>
      </w:pPr>
      <w:r w:rsidRPr="56D939AE">
        <w:t>The online consultation service</w:t>
      </w:r>
      <w:r w:rsidR="00171DDC" w:rsidRPr="56D939AE">
        <w:t xml:space="preserve"> is available between</w:t>
      </w:r>
      <w:r w:rsidRPr="56D939AE">
        <w:t>: 07:00–18:30.</w:t>
      </w:r>
    </w:p>
    <w:p w14:paraId="7AA8BA36" w14:textId="77777777" w:rsidR="00F34432" w:rsidRDefault="00F34432" w:rsidP="56D939AE">
      <w:pPr>
        <w:spacing w:after="0" w:line="240" w:lineRule="auto"/>
      </w:pPr>
    </w:p>
    <w:p w14:paraId="5EE06814" w14:textId="77777777" w:rsidR="006F0A13" w:rsidRDefault="006F0A13" w:rsidP="56D939AE">
      <w:pPr>
        <w:spacing w:after="0" w:line="240" w:lineRule="auto"/>
      </w:pPr>
    </w:p>
    <w:p w14:paraId="35FCA64C" w14:textId="77777777" w:rsidR="00F34432" w:rsidRDefault="005E1A62" w:rsidP="56D939AE">
      <w:pPr>
        <w:spacing w:after="0" w:line="240" w:lineRule="auto"/>
      </w:pPr>
      <w:r w:rsidRPr="56D939AE">
        <w:t>5. ACCESSIBILITY</w:t>
      </w:r>
    </w:p>
    <w:p w14:paraId="2478023B" w14:textId="77777777" w:rsidR="00B8470B" w:rsidRDefault="005E1A62" w:rsidP="56D939AE">
      <w:pPr>
        <w:spacing w:after="0" w:line="240" w:lineRule="auto"/>
      </w:pPr>
      <w:r w:rsidRPr="56D939AE">
        <w:lastRenderedPageBreak/>
        <w:t>Facilities include disabled parking, step-free access, hearing loop</w:t>
      </w:r>
      <w:r w:rsidR="00B8470B" w:rsidRPr="56D939AE">
        <w:t>.</w:t>
      </w:r>
    </w:p>
    <w:p w14:paraId="118026C1" w14:textId="77777777" w:rsidR="006F0A13" w:rsidRDefault="006F0A13" w:rsidP="56D939AE">
      <w:pPr>
        <w:spacing w:after="0" w:line="240" w:lineRule="auto"/>
      </w:pPr>
    </w:p>
    <w:p w14:paraId="0D23B04F" w14:textId="3E486F6E" w:rsidR="00B8470B" w:rsidRPr="00B8470B" w:rsidRDefault="00B8470B" w:rsidP="56D939AE">
      <w:pPr>
        <w:spacing w:after="0" w:line="240" w:lineRule="auto"/>
        <w:rPr>
          <w:rFonts w:eastAsia="Times New Roman" w:cs="Segoe UI"/>
          <w:lang w:val="en-GB" w:eastAsia="en-GB"/>
        </w:rPr>
      </w:pPr>
      <w:r w:rsidRPr="56D939AE">
        <w:rPr>
          <w:rFonts w:eastAsia="Times New Roman" w:cs="Segoe UI"/>
          <w:lang w:val="en-GB" w:eastAsia="en-GB"/>
        </w:rPr>
        <w:t xml:space="preserve">All patients are allocated a named GP who has overall responsibility for coordinating their </w:t>
      </w:r>
      <w:proofErr w:type="gramStart"/>
      <w:r w:rsidRPr="56D939AE">
        <w:rPr>
          <w:rFonts w:eastAsia="Times New Roman" w:cs="Segoe UI"/>
          <w:lang w:val="en-GB" w:eastAsia="en-GB"/>
        </w:rPr>
        <w:t>care;</w:t>
      </w:r>
      <w:proofErr w:type="gramEnd"/>
      <w:r w:rsidRPr="56D939AE">
        <w:rPr>
          <w:rFonts w:eastAsia="Times New Roman" w:cs="Segoe UI"/>
          <w:lang w:val="en-GB" w:eastAsia="en-GB"/>
        </w:rPr>
        <w:t xml:space="preserve"> while we aim to honour requests for a preferred GP whenever possible</w:t>
      </w:r>
      <w:r w:rsidR="00C741A9" w:rsidRPr="56D939AE">
        <w:rPr>
          <w:rFonts w:eastAsia="Times New Roman" w:cs="Segoe UI"/>
          <w:lang w:val="en-GB" w:eastAsia="en-GB"/>
        </w:rPr>
        <w:t>.</w:t>
      </w:r>
      <w:r w:rsidRPr="56D939AE">
        <w:rPr>
          <w:rFonts w:eastAsia="Times New Roman" w:cs="Segoe UI"/>
          <w:lang w:val="en-GB" w:eastAsia="en-GB"/>
        </w:rPr>
        <w:t xml:space="preserve"> </w:t>
      </w:r>
      <w:r w:rsidR="00C741A9" w:rsidRPr="56D939AE">
        <w:rPr>
          <w:rFonts w:eastAsia="Times New Roman" w:cs="Segoe UI"/>
          <w:lang w:val="en-GB" w:eastAsia="en-GB"/>
        </w:rPr>
        <w:t>T</w:t>
      </w:r>
      <w:r w:rsidRPr="56D939AE">
        <w:rPr>
          <w:rFonts w:eastAsia="Times New Roman" w:cs="Segoe UI"/>
          <w:lang w:val="en-GB" w:eastAsia="en-GB"/>
        </w:rPr>
        <w:t xml:space="preserve">his may not always be achievable due to clinician availability or service demands. When contacting the practice about an appointment please let us know if you have a preferred clinician and we will </w:t>
      </w:r>
      <w:r w:rsidR="00C741A9" w:rsidRPr="56D939AE">
        <w:rPr>
          <w:rFonts w:eastAsia="Times New Roman" w:cs="Segoe UI"/>
          <w:lang w:val="en-GB" w:eastAsia="en-GB"/>
        </w:rPr>
        <w:t>endeavour</w:t>
      </w:r>
      <w:r w:rsidRPr="56D939AE">
        <w:rPr>
          <w:rFonts w:eastAsia="Times New Roman" w:cs="Segoe UI"/>
          <w:lang w:val="en-GB" w:eastAsia="en-GB"/>
        </w:rPr>
        <w:t xml:space="preserve"> to accommodate this.</w:t>
      </w:r>
    </w:p>
    <w:p w14:paraId="51567BE5" w14:textId="77777777" w:rsidR="00F34432" w:rsidRDefault="00F34432" w:rsidP="56D939AE">
      <w:pPr>
        <w:spacing w:after="0" w:line="240" w:lineRule="auto"/>
      </w:pPr>
    </w:p>
    <w:p w14:paraId="5AA4CA3C" w14:textId="77777777" w:rsidR="006F0A13" w:rsidRDefault="006F0A13" w:rsidP="56D939AE">
      <w:pPr>
        <w:spacing w:after="0" w:line="240" w:lineRule="auto"/>
      </w:pPr>
    </w:p>
    <w:p w14:paraId="7DDBE32B" w14:textId="77777777" w:rsidR="00F34432" w:rsidRDefault="005E1A62" w:rsidP="56D939AE">
      <w:pPr>
        <w:spacing w:after="0" w:line="240" w:lineRule="auto"/>
      </w:pPr>
      <w:r w:rsidRPr="56D939AE">
        <w:t>6. REGISTERING AS A PATIENT</w:t>
      </w:r>
    </w:p>
    <w:p w14:paraId="3A047994" w14:textId="77777777" w:rsidR="006F0A13" w:rsidRDefault="006F0A13" w:rsidP="56D939AE">
      <w:pPr>
        <w:spacing w:after="0" w:line="240" w:lineRule="auto"/>
      </w:pPr>
    </w:p>
    <w:p w14:paraId="27FC8D24" w14:textId="77777777" w:rsidR="006F0A13" w:rsidRPr="00281F62" w:rsidRDefault="006F0A13" w:rsidP="56D939AE">
      <w:pPr>
        <w:spacing w:after="0" w:line="240" w:lineRule="auto"/>
      </w:pPr>
      <w:r w:rsidRPr="56D939AE">
        <w:t>You can register as a patient on the website or visit the Practice in person and complete a registration form.</w:t>
      </w:r>
    </w:p>
    <w:p w14:paraId="2CF401FA" w14:textId="77777777" w:rsidR="006F0A13" w:rsidRDefault="006F0A13" w:rsidP="56D939AE">
      <w:pPr>
        <w:spacing w:after="0" w:line="240" w:lineRule="auto"/>
      </w:pPr>
    </w:p>
    <w:p w14:paraId="77A6E6CC" w14:textId="2B63C11B" w:rsidR="00F34432" w:rsidRDefault="00281F62" w:rsidP="56D939AE">
      <w:pPr>
        <w:spacing w:after="0" w:line="240" w:lineRule="auto"/>
      </w:pPr>
      <w:r w:rsidRPr="56D939AE">
        <w:t>We are pleased to accept registration requests from patients who are living within the area indicated on our website map.  Simply enter your postcode as prompted</w:t>
      </w:r>
      <w:r w:rsidR="00C741A9" w:rsidRPr="56D939AE">
        <w:t xml:space="preserve"> on the website</w:t>
      </w:r>
      <w:r w:rsidRPr="56D939AE">
        <w:t xml:space="preserve">  </w:t>
      </w:r>
      <w:hyperlink r:id="rId7">
        <w:r w:rsidRPr="56D939AE">
          <w:rPr>
            <w:rStyle w:val="Hyperlink"/>
            <w:color w:val="auto"/>
          </w:rPr>
          <w:t>How to Register – Park Medical Partnership</w:t>
        </w:r>
      </w:hyperlink>
    </w:p>
    <w:p w14:paraId="4A21AA9A" w14:textId="77777777" w:rsidR="006F0A13" w:rsidRDefault="006F0A13" w:rsidP="56D939AE">
      <w:pPr>
        <w:spacing w:after="0" w:line="240" w:lineRule="auto"/>
      </w:pPr>
    </w:p>
    <w:p w14:paraId="58F11BD1" w14:textId="77777777" w:rsidR="00F34432" w:rsidRDefault="00F34432" w:rsidP="56D939AE">
      <w:pPr>
        <w:spacing w:after="0" w:line="240" w:lineRule="auto"/>
      </w:pPr>
    </w:p>
    <w:p w14:paraId="13274CB9" w14:textId="3AC66862" w:rsidR="006F0A13" w:rsidRDefault="005E1A62" w:rsidP="56D939AE">
      <w:pPr>
        <w:spacing w:after="0" w:line="240" w:lineRule="auto"/>
      </w:pPr>
      <w:r w:rsidRPr="56D939AE">
        <w:t>7. APPOINTMENTS</w:t>
      </w:r>
    </w:p>
    <w:p w14:paraId="32262705" w14:textId="77777777" w:rsidR="006F0A13" w:rsidRDefault="006F0A13" w:rsidP="56D939AE">
      <w:pPr>
        <w:spacing w:after="0" w:line="240" w:lineRule="auto"/>
      </w:pPr>
    </w:p>
    <w:p w14:paraId="03340A1F" w14:textId="4D9EA93C" w:rsidR="00F34432" w:rsidRDefault="006F0A13" w:rsidP="56D939AE">
      <w:pPr>
        <w:spacing w:after="0" w:line="240" w:lineRule="auto"/>
      </w:pPr>
      <w:r w:rsidRPr="56D939AE">
        <w:t xml:space="preserve">Appointments can be obtained either online via our website, in practice or by telephone. </w:t>
      </w:r>
      <w:r w:rsidR="00281F62" w:rsidRPr="56D939AE">
        <w:t xml:space="preserve">We ask our </w:t>
      </w:r>
      <w:proofErr w:type="gramStart"/>
      <w:r w:rsidR="00281F62" w:rsidRPr="56D939AE">
        <w:t>Reception</w:t>
      </w:r>
      <w:proofErr w:type="gramEnd"/>
      <w:r w:rsidR="00281F62" w:rsidRPr="56D939AE">
        <w:t xml:space="preserve"> staff to ensure patients</w:t>
      </w:r>
      <w:r w:rsidRPr="56D939AE">
        <w:t xml:space="preserve"> are directed to the most appropriate service</w:t>
      </w:r>
      <w:r w:rsidR="00281F62" w:rsidRPr="56D939AE">
        <w:t xml:space="preserve"> to meet their needs</w:t>
      </w:r>
      <w:r w:rsidRPr="56D939AE">
        <w:t>.</w:t>
      </w:r>
      <w:r w:rsidR="00281F62" w:rsidRPr="56D939AE">
        <w:t xml:space="preserve">  Please provide the information needed to help them do this.</w:t>
      </w:r>
    </w:p>
    <w:p w14:paraId="530A4FA7" w14:textId="77777777" w:rsidR="006F0A13" w:rsidRDefault="006F0A13" w:rsidP="56D939AE">
      <w:pPr>
        <w:spacing w:after="0" w:line="240" w:lineRule="auto"/>
      </w:pPr>
    </w:p>
    <w:p w14:paraId="5DFF4C3C" w14:textId="77777777" w:rsidR="006F0A13" w:rsidRDefault="005E1A62" w:rsidP="56D939AE">
      <w:pPr>
        <w:spacing w:after="0" w:line="240" w:lineRule="auto"/>
      </w:pPr>
      <w:r w:rsidRPr="56D939AE">
        <w:t>Appointments</w:t>
      </w:r>
      <w:r w:rsidR="00B8470B" w:rsidRPr="56D939AE">
        <w:t xml:space="preserve"> (either face-to-face or telephone)</w:t>
      </w:r>
      <w:r w:rsidRPr="56D939AE">
        <w:t xml:space="preserve"> include GP, ANP,</w:t>
      </w:r>
      <w:r w:rsidR="00281F62" w:rsidRPr="56D939AE">
        <w:t xml:space="preserve"> Physiotherapist, Pharmacist,</w:t>
      </w:r>
      <w:r w:rsidRPr="56D939AE">
        <w:t xml:space="preserve"> </w:t>
      </w:r>
      <w:r w:rsidR="00281F62" w:rsidRPr="56D939AE">
        <w:t xml:space="preserve">Social Prescribers, </w:t>
      </w:r>
      <w:r w:rsidRPr="56D939AE">
        <w:t>Nurse and HCA clinics. Home visits</w:t>
      </w:r>
      <w:r w:rsidR="00281F62" w:rsidRPr="56D939AE">
        <w:t xml:space="preserve"> can be </w:t>
      </w:r>
      <w:proofErr w:type="gramStart"/>
      <w:r w:rsidR="00281F62" w:rsidRPr="56D939AE">
        <w:t>accommodated</w:t>
      </w:r>
      <w:proofErr w:type="gramEnd"/>
      <w:r w:rsidRPr="56D939AE">
        <w:t xml:space="preserve"> when medically required.</w:t>
      </w:r>
      <w:r w:rsidR="00B8470B" w:rsidRPr="56D939AE">
        <w:t xml:space="preserve"> </w:t>
      </w:r>
    </w:p>
    <w:p w14:paraId="2F9802D7" w14:textId="77777777" w:rsidR="006F0A13" w:rsidRDefault="006F0A13" w:rsidP="56D939AE">
      <w:pPr>
        <w:spacing w:after="0" w:line="240" w:lineRule="auto"/>
      </w:pPr>
    </w:p>
    <w:p w14:paraId="7E74FAE2" w14:textId="261C87F2" w:rsidR="00F34432" w:rsidRDefault="00B8470B" w:rsidP="56D939AE">
      <w:pPr>
        <w:spacing w:after="0" w:line="240" w:lineRule="auto"/>
      </w:pPr>
      <w:r w:rsidRPr="56D939AE">
        <w:t xml:space="preserve">Subject to your </w:t>
      </w:r>
      <w:r w:rsidR="00C741A9" w:rsidRPr="56D939AE">
        <w:t>needs,</w:t>
      </w:r>
      <w:r w:rsidRPr="56D939AE">
        <w:t xml:space="preserve"> it may be appropriate to refer you to your local Community Pharmacy for some minor ailments under the National Pharmacy First scheme. </w:t>
      </w:r>
    </w:p>
    <w:p w14:paraId="68C9B613" w14:textId="77777777" w:rsidR="00F34432" w:rsidRDefault="00F34432" w:rsidP="56D939AE">
      <w:pPr>
        <w:spacing w:after="0" w:line="240" w:lineRule="auto"/>
      </w:pPr>
    </w:p>
    <w:p w14:paraId="146FF688" w14:textId="77777777" w:rsidR="006F0A13" w:rsidRDefault="006F0A13" w:rsidP="56D939AE">
      <w:pPr>
        <w:spacing w:after="0" w:line="240" w:lineRule="auto"/>
      </w:pPr>
    </w:p>
    <w:p w14:paraId="1D5ADF21" w14:textId="77777777" w:rsidR="00F34432" w:rsidRDefault="005E1A62" w:rsidP="56D939AE">
      <w:pPr>
        <w:spacing w:after="0" w:line="240" w:lineRule="auto"/>
      </w:pPr>
      <w:r w:rsidRPr="56D939AE">
        <w:t>8. OUT OF HOURS</w:t>
      </w:r>
    </w:p>
    <w:p w14:paraId="4034BCBC" w14:textId="77777777" w:rsidR="006F0A13" w:rsidRDefault="006F0A13" w:rsidP="56D939AE">
      <w:pPr>
        <w:spacing w:after="0" w:line="240" w:lineRule="auto"/>
      </w:pPr>
    </w:p>
    <w:p w14:paraId="422EC1DD" w14:textId="75B1C739" w:rsidR="00F34432" w:rsidRDefault="005E1A62" w:rsidP="56D939AE">
      <w:pPr>
        <w:spacing w:after="0" w:line="240" w:lineRule="auto"/>
      </w:pPr>
      <w:r w:rsidRPr="56D939AE">
        <w:t>Call NHS 111 or dial 999 in an emergency.</w:t>
      </w:r>
    </w:p>
    <w:p w14:paraId="16D02310" w14:textId="77777777" w:rsidR="00F34432" w:rsidRDefault="00F34432" w:rsidP="56D939AE">
      <w:pPr>
        <w:spacing w:after="0" w:line="240" w:lineRule="auto"/>
      </w:pPr>
    </w:p>
    <w:p w14:paraId="2AAC6A6D" w14:textId="77777777" w:rsidR="006F0A13" w:rsidRDefault="006F0A13" w:rsidP="56D939AE">
      <w:pPr>
        <w:spacing w:after="0" w:line="240" w:lineRule="auto"/>
      </w:pPr>
    </w:p>
    <w:p w14:paraId="49DDE63E" w14:textId="77777777" w:rsidR="00F34432" w:rsidRDefault="005E1A62" w:rsidP="56D939AE">
      <w:pPr>
        <w:spacing w:after="0" w:line="240" w:lineRule="auto"/>
      </w:pPr>
      <w:r w:rsidRPr="56D939AE">
        <w:t>9. PRESCRIPTIONS</w:t>
      </w:r>
    </w:p>
    <w:p w14:paraId="27595524" w14:textId="77777777" w:rsidR="006F0A13" w:rsidRDefault="006F0A13" w:rsidP="56D939AE">
      <w:pPr>
        <w:spacing w:after="0" w:line="240" w:lineRule="auto"/>
      </w:pPr>
    </w:p>
    <w:p w14:paraId="2A61BB31" w14:textId="77777777" w:rsidR="009F68E7" w:rsidRDefault="00281F62" w:rsidP="56D939AE">
      <w:pPr>
        <w:spacing w:after="0" w:line="240" w:lineRule="auto"/>
      </w:pPr>
      <w:r w:rsidRPr="56D939AE">
        <w:t xml:space="preserve">Please order via the NHS App, our website </w:t>
      </w:r>
      <w:hyperlink r:id="rId8">
        <w:r w:rsidR="009F68E7" w:rsidRPr="56D939AE">
          <w:rPr>
            <w:rStyle w:val="Hyperlink"/>
            <w:color w:val="auto"/>
          </w:rPr>
          <w:t>Contact us about your request - Accurx Patient Portal</w:t>
        </w:r>
      </w:hyperlink>
      <w:r w:rsidR="009F68E7" w:rsidRPr="56D939AE">
        <w:t xml:space="preserve"> or return the paper Prescription slip to the Practice</w:t>
      </w:r>
      <w:r w:rsidRPr="56D939AE">
        <w:t xml:space="preserve">. </w:t>
      </w:r>
      <w:r w:rsidR="009F68E7" w:rsidRPr="56D939AE">
        <w:t xml:space="preserve"> </w:t>
      </w:r>
    </w:p>
    <w:p w14:paraId="6A004B02" w14:textId="77777777" w:rsidR="006F0A13" w:rsidRDefault="006F0A13" w:rsidP="56D939AE">
      <w:pPr>
        <w:spacing w:after="0" w:line="240" w:lineRule="auto"/>
      </w:pPr>
    </w:p>
    <w:p w14:paraId="627251EC" w14:textId="29242085" w:rsidR="009F68E7" w:rsidRPr="009F68E7" w:rsidRDefault="009F68E7" w:rsidP="56D939AE">
      <w:pPr>
        <w:spacing w:after="0" w:line="240" w:lineRule="auto"/>
        <w:rPr>
          <w:rFonts w:cs="Arial"/>
        </w:rPr>
      </w:pPr>
      <w:r w:rsidRPr="56D939AE">
        <w:t xml:space="preserve">The EPS service is available </w:t>
      </w:r>
      <w:r w:rsidRPr="56D939AE">
        <w:rPr>
          <w:rFonts w:cs="Arial"/>
          <w:shd w:val="clear" w:color="auto" w:fill="FFFFFF"/>
        </w:rPr>
        <w:t xml:space="preserve">to send </w:t>
      </w:r>
      <w:r w:rsidR="00C741A9" w:rsidRPr="56D939AE">
        <w:rPr>
          <w:rFonts w:cs="Arial"/>
          <w:shd w:val="clear" w:color="auto" w:fill="FFFFFF"/>
        </w:rPr>
        <w:t xml:space="preserve">electronic </w:t>
      </w:r>
      <w:r w:rsidRPr="56D939AE">
        <w:rPr>
          <w:rFonts w:cs="Arial"/>
          <w:shd w:val="clear" w:color="auto" w:fill="FFFFFF"/>
        </w:rPr>
        <w:t xml:space="preserve">prescriptions directly to a pharmacy, or "dispenser," of </w:t>
      </w:r>
      <w:r w:rsidR="00C741A9" w:rsidRPr="56D939AE">
        <w:rPr>
          <w:rFonts w:cs="Arial"/>
          <w:shd w:val="clear" w:color="auto" w:fill="FFFFFF"/>
        </w:rPr>
        <w:t xml:space="preserve">the </w:t>
      </w:r>
      <w:r w:rsidRPr="56D939AE">
        <w:rPr>
          <w:rFonts w:cs="Arial"/>
          <w:shd w:val="clear" w:color="auto" w:fill="FFFFFF"/>
        </w:rPr>
        <w:t>patient's choice</w:t>
      </w:r>
    </w:p>
    <w:p w14:paraId="49E4F4D0" w14:textId="77777777" w:rsidR="006F0A13" w:rsidRDefault="006F0A13" w:rsidP="56D939AE">
      <w:pPr>
        <w:spacing w:after="0" w:line="240" w:lineRule="auto"/>
      </w:pPr>
    </w:p>
    <w:p w14:paraId="60D6B2A9" w14:textId="284A6A83" w:rsidR="00F34432" w:rsidRDefault="009F68E7" w:rsidP="56D939AE">
      <w:pPr>
        <w:spacing w:after="0" w:line="240" w:lineRule="auto"/>
      </w:pPr>
      <w:r w:rsidRPr="56D939AE">
        <w:t>Please allow 7 working days to process your prescription.</w:t>
      </w:r>
    </w:p>
    <w:p w14:paraId="7D91E874" w14:textId="77777777" w:rsidR="00F34432" w:rsidRDefault="00F34432" w:rsidP="56D939AE">
      <w:pPr>
        <w:spacing w:after="0" w:line="240" w:lineRule="auto"/>
      </w:pPr>
    </w:p>
    <w:p w14:paraId="1B2A2CD1" w14:textId="77777777" w:rsidR="006F0A13" w:rsidRDefault="006F0A13" w:rsidP="56D939AE">
      <w:pPr>
        <w:spacing w:after="0" w:line="240" w:lineRule="auto"/>
      </w:pPr>
    </w:p>
    <w:p w14:paraId="618FA03A" w14:textId="77777777" w:rsidR="00F34432" w:rsidRDefault="005E1A62" w:rsidP="56D939AE">
      <w:pPr>
        <w:spacing w:after="0" w:line="240" w:lineRule="auto"/>
      </w:pPr>
      <w:r w:rsidRPr="56D939AE">
        <w:t>10. CLINICS &amp; SERVICES</w:t>
      </w:r>
    </w:p>
    <w:p w14:paraId="50C377CF" w14:textId="77777777" w:rsidR="006F0A13" w:rsidRDefault="006F0A13" w:rsidP="56D939AE">
      <w:pPr>
        <w:spacing w:after="0" w:line="240" w:lineRule="auto"/>
      </w:pPr>
    </w:p>
    <w:p w14:paraId="3F316D56" w14:textId="77777777" w:rsidR="00777CF8" w:rsidRPr="00777CF8" w:rsidRDefault="00777CF8" w:rsidP="56D939AE">
      <w:pPr>
        <w:spacing w:after="0" w:line="240" w:lineRule="auto"/>
        <w:rPr>
          <w:rFonts w:eastAsia="Times New Roman" w:cs="Times New Roman"/>
          <w:lang w:val="en-GB" w:eastAsia="en-GB"/>
        </w:rPr>
      </w:pPr>
      <w:r w:rsidRPr="56D939AE">
        <w:rPr>
          <w:rFonts w:eastAsia="Times New Roman" w:cs="Times New Roman"/>
          <w:lang w:val="en-GB" w:eastAsia="en-GB"/>
        </w:rPr>
        <w:t>We provide a full range of medical services including:</w:t>
      </w:r>
    </w:p>
    <w:p w14:paraId="30574254" w14:textId="69F33AA8" w:rsidR="56D939AE" w:rsidRDefault="56D939AE" w:rsidP="56D939AE">
      <w:pPr>
        <w:spacing w:after="0" w:line="240" w:lineRule="auto"/>
        <w:rPr>
          <w:rFonts w:eastAsia="Times New Roman" w:cs="Times New Roman"/>
          <w:lang w:val="en-GB" w:eastAsia="en-GB"/>
        </w:rPr>
      </w:pPr>
    </w:p>
    <w:p w14:paraId="663C4166" w14:textId="77777777" w:rsidR="00777CF8" w:rsidRPr="00777CF8" w:rsidRDefault="00777CF8" w:rsidP="56D939AE">
      <w:pPr>
        <w:numPr>
          <w:ilvl w:val="0"/>
          <w:numId w:val="10"/>
        </w:numPr>
        <w:spacing w:after="0" w:line="240" w:lineRule="auto"/>
        <w:ind w:left="0"/>
        <w:rPr>
          <w:rFonts w:eastAsia="Times New Roman" w:cs="Times New Roman"/>
          <w:lang w:val="en-GB" w:eastAsia="en-GB"/>
        </w:rPr>
      </w:pPr>
      <w:r w:rsidRPr="56D939AE">
        <w:rPr>
          <w:rFonts w:eastAsia="Times New Roman" w:cs="Times New Roman"/>
          <w:lang w:val="en-GB" w:eastAsia="en-GB"/>
        </w:rPr>
        <w:t>Nurse advice</w:t>
      </w:r>
    </w:p>
    <w:p w14:paraId="30A5D8FF" w14:textId="77777777" w:rsidR="00777CF8" w:rsidRPr="00777CF8" w:rsidRDefault="00777CF8" w:rsidP="56D939AE">
      <w:pPr>
        <w:numPr>
          <w:ilvl w:val="0"/>
          <w:numId w:val="10"/>
        </w:numPr>
        <w:spacing w:after="0" w:line="240" w:lineRule="auto"/>
        <w:ind w:left="0"/>
        <w:rPr>
          <w:rFonts w:eastAsia="Times New Roman" w:cs="Times New Roman"/>
          <w:lang w:val="en-GB" w:eastAsia="en-GB"/>
        </w:rPr>
      </w:pPr>
      <w:r w:rsidRPr="56D939AE">
        <w:rPr>
          <w:rFonts w:eastAsia="Times New Roman" w:cs="Times New Roman"/>
          <w:lang w:val="en-GB" w:eastAsia="en-GB"/>
        </w:rPr>
        <w:t>Antenatal and postnatal care</w:t>
      </w:r>
    </w:p>
    <w:p w14:paraId="65827A8A" w14:textId="77777777" w:rsidR="00777CF8" w:rsidRPr="00777CF8" w:rsidRDefault="00777CF8" w:rsidP="56D939AE">
      <w:pPr>
        <w:numPr>
          <w:ilvl w:val="0"/>
          <w:numId w:val="10"/>
        </w:numPr>
        <w:spacing w:after="0" w:line="240" w:lineRule="auto"/>
        <w:ind w:left="0"/>
        <w:rPr>
          <w:rFonts w:eastAsia="Times New Roman" w:cs="Times New Roman"/>
          <w:lang w:val="en-GB" w:eastAsia="en-GB"/>
        </w:rPr>
      </w:pPr>
      <w:r w:rsidRPr="56D939AE">
        <w:rPr>
          <w:rFonts w:eastAsia="Times New Roman" w:cs="Times New Roman"/>
          <w:lang w:val="en-GB" w:eastAsia="en-GB"/>
        </w:rPr>
        <w:t>Minor Surgery</w:t>
      </w:r>
    </w:p>
    <w:p w14:paraId="59A3DA0C" w14:textId="4EFCC340" w:rsidR="00777CF8" w:rsidRPr="00777CF8" w:rsidRDefault="00777CF8" w:rsidP="56D939AE">
      <w:pPr>
        <w:numPr>
          <w:ilvl w:val="0"/>
          <w:numId w:val="10"/>
        </w:numPr>
        <w:spacing w:after="0" w:line="240" w:lineRule="auto"/>
        <w:ind w:left="0"/>
        <w:rPr>
          <w:rFonts w:eastAsia="Times New Roman" w:cs="Times New Roman"/>
          <w:lang w:val="en-GB" w:eastAsia="en-GB"/>
        </w:rPr>
      </w:pPr>
      <w:r w:rsidRPr="56D939AE">
        <w:rPr>
          <w:rFonts w:eastAsia="Times New Roman" w:cs="Times New Roman"/>
          <w:lang w:val="en-GB" w:eastAsia="en-GB"/>
        </w:rPr>
        <w:t>Family Planning</w:t>
      </w:r>
      <w:r w:rsidR="2F892AC0" w:rsidRPr="56D939AE">
        <w:rPr>
          <w:rFonts w:eastAsia="Times New Roman" w:cs="Times New Roman"/>
          <w:lang w:val="en-GB" w:eastAsia="en-GB"/>
        </w:rPr>
        <w:t xml:space="preserve"> &amp; contraception</w:t>
      </w:r>
    </w:p>
    <w:p w14:paraId="1B74F045" w14:textId="77777777" w:rsidR="00777CF8" w:rsidRPr="00777CF8" w:rsidRDefault="00777CF8" w:rsidP="56D939AE">
      <w:pPr>
        <w:numPr>
          <w:ilvl w:val="0"/>
          <w:numId w:val="10"/>
        </w:numPr>
        <w:spacing w:after="0" w:line="240" w:lineRule="auto"/>
        <w:ind w:left="0"/>
        <w:rPr>
          <w:rFonts w:eastAsia="Times New Roman" w:cs="Times New Roman"/>
          <w:lang w:val="en-GB" w:eastAsia="en-GB"/>
        </w:rPr>
      </w:pPr>
      <w:r w:rsidRPr="56D939AE">
        <w:rPr>
          <w:rFonts w:eastAsia="Times New Roman" w:cs="Times New Roman"/>
          <w:lang w:val="en-GB" w:eastAsia="en-GB"/>
        </w:rPr>
        <w:t>Diabetic clinic</w:t>
      </w:r>
    </w:p>
    <w:p w14:paraId="703255D0" w14:textId="77777777" w:rsidR="00777CF8" w:rsidRPr="00777CF8" w:rsidRDefault="00777CF8" w:rsidP="56D939AE">
      <w:pPr>
        <w:numPr>
          <w:ilvl w:val="0"/>
          <w:numId w:val="10"/>
        </w:numPr>
        <w:spacing w:after="0" w:line="240" w:lineRule="auto"/>
        <w:ind w:left="0"/>
        <w:rPr>
          <w:rFonts w:eastAsia="Times New Roman" w:cs="Times New Roman"/>
          <w:lang w:val="en-GB" w:eastAsia="en-GB"/>
        </w:rPr>
      </w:pPr>
      <w:r w:rsidRPr="56D939AE">
        <w:rPr>
          <w:rFonts w:eastAsia="Times New Roman" w:cs="Times New Roman"/>
          <w:lang w:val="en-GB" w:eastAsia="en-GB"/>
        </w:rPr>
        <w:t>Asthma Clinic</w:t>
      </w:r>
    </w:p>
    <w:p w14:paraId="56130918" w14:textId="77777777" w:rsidR="00777CF8" w:rsidRPr="00777CF8" w:rsidRDefault="00777CF8" w:rsidP="56D939AE">
      <w:pPr>
        <w:numPr>
          <w:ilvl w:val="0"/>
          <w:numId w:val="10"/>
        </w:numPr>
        <w:spacing w:after="0" w:line="240" w:lineRule="auto"/>
        <w:ind w:left="0"/>
        <w:rPr>
          <w:rFonts w:eastAsia="Times New Roman" w:cs="Times New Roman"/>
          <w:lang w:val="en-GB" w:eastAsia="en-GB"/>
        </w:rPr>
      </w:pPr>
      <w:r w:rsidRPr="56D939AE">
        <w:rPr>
          <w:rFonts w:eastAsia="Times New Roman" w:cs="Times New Roman"/>
          <w:lang w:val="en-GB" w:eastAsia="en-GB"/>
        </w:rPr>
        <w:t>Epilepsy</w:t>
      </w:r>
    </w:p>
    <w:p w14:paraId="39FDC1DD" w14:textId="77777777" w:rsidR="00777CF8" w:rsidRPr="00777CF8" w:rsidRDefault="00777CF8" w:rsidP="56D939AE">
      <w:pPr>
        <w:numPr>
          <w:ilvl w:val="0"/>
          <w:numId w:val="10"/>
        </w:numPr>
        <w:spacing w:after="0" w:line="240" w:lineRule="auto"/>
        <w:ind w:left="0"/>
        <w:rPr>
          <w:rFonts w:eastAsia="Times New Roman" w:cs="Times New Roman"/>
          <w:lang w:val="en-GB" w:eastAsia="en-GB"/>
        </w:rPr>
      </w:pPr>
      <w:r w:rsidRPr="56D939AE">
        <w:rPr>
          <w:rFonts w:eastAsia="Times New Roman" w:cs="Times New Roman"/>
          <w:lang w:val="en-GB" w:eastAsia="en-GB"/>
        </w:rPr>
        <w:t>CHD Clinic</w:t>
      </w:r>
    </w:p>
    <w:p w14:paraId="57031546" w14:textId="557D64C2" w:rsidR="00777CF8" w:rsidRPr="00777CF8" w:rsidRDefault="00777CF8" w:rsidP="56D939AE">
      <w:pPr>
        <w:numPr>
          <w:ilvl w:val="0"/>
          <w:numId w:val="10"/>
        </w:numPr>
        <w:spacing w:after="0" w:line="240" w:lineRule="auto"/>
        <w:ind w:left="0"/>
        <w:rPr>
          <w:rFonts w:eastAsia="Times New Roman" w:cs="Times New Roman"/>
          <w:lang w:val="en-GB" w:eastAsia="en-GB"/>
        </w:rPr>
      </w:pPr>
      <w:r w:rsidRPr="56D939AE">
        <w:rPr>
          <w:rFonts w:eastAsia="Times New Roman" w:cs="Times New Roman"/>
          <w:lang w:val="en-GB" w:eastAsia="en-GB"/>
        </w:rPr>
        <w:t xml:space="preserve">Hypertension Clinic </w:t>
      </w:r>
    </w:p>
    <w:p w14:paraId="2D4596C8" w14:textId="77777777" w:rsidR="00777CF8" w:rsidRPr="00777CF8" w:rsidRDefault="00777CF8" w:rsidP="56D939AE">
      <w:pPr>
        <w:numPr>
          <w:ilvl w:val="0"/>
          <w:numId w:val="10"/>
        </w:numPr>
        <w:spacing w:after="0" w:line="240" w:lineRule="auto"/>
        <w:ind w:left="0"/>
        <w:rPr>
          <w:rFonts w:eastAsia="Times New Roman" w:cs="Times New Roman"/>
          <w:lang w:val="en-GB" w:eastAsia="en-GB"/>
        </w:rPr>
      </w:pPr>
      <w:r w:rsidRPr="56D939AE">
        <w:rPr>
          <w:rFonts w:eastAsia="Times New Roman" w:cs="Times New Roman"/>
          <w:lang w:val="en-GB" w:eastAsia="en-GB"/>
        </w:rPr>
        <w:t>Smoking cessation</w:t>
      </w:r>
    </w:p>
    <w:p w14:paraId="7F50045B" w14:textId="55E41F72" w:rsidR="00777CF8" w:rsidRPr="00777CF8" w:rsidRDefault="00C741A9" w:rsidP="56D939AE">
      <w:pPr>
        <w:numPr>
          <w:ilvl w:val="0"/>
          <w:numId w:val="10"/>
        </w:numPr>
        <w:spacing w:after="0" w:line="240" w:lineRule="auto"/>
        <w:ind w:left="0"/>
        <w:rPr>
          <w:rFonts w:ascii="Montserrat" w:eastAsia="Times New Roman" w:hAnsi="Montserrat" w:cs="Times New Roman"/>
          <w:sz w:val="27"/>
          <w:szCs w:val="27"/>
          <w:lang w:val="en-GB" w:eastAsia="en-GB"/>
        </w:rPr>
      </w:pPr>
      <w:r w:rsidRPr="56D939AE">
        <w:rPr>
          <w:rFonts w:eastAsia="Times New Roman" w:cs="Times New Roman"/>
          <w:lang w:val="en-GB" w:eastAsia="en-GB"/>
        </w:rPr>
        <w:t>Weight loss</w:t>
      </w:r>
      <w:r w:rsidR="00777CF8" w:rsidRPr="56D939AE">
        <w:rPr>
          <w:rFonts w:eastAsia="Times New Roman" w:cs="Times New Roman"/>
          <w:lang w:val="en-GB" w:eastAsia="en-GB"/>
        </w:rPr>
        <w:t xml:space="preserve"> management</w:t>
      </w:r>
    </w:p>
    <w:p w14:paraId="28EA6CBB" w14:textId="77777777" w:rsidR="00F34432" w:rsidRDefault="00F34432" w:rsidP="56D939AE">
      <w:pPr>
        <w:spacing w:after="0" w:line="240" w:lineRule="auto"/>
      </w:pPr>
    </w:p>
    <w:p w14:paraId="7F8576A1" w14:textId="77777777" w:rsidR="006F0A13" w:rsidRDefault="006F0A13" w:rsidP="56D939AE">
      <w:pPr>
        <w:spacing w:after="0" w:line="240" w:lineRule="auto"/>
      </w:pPr>
    </w:p>
    <w:p w14:paraId="445A03F2" w14:textId="77777777" w:rsidR="00F34432" w:rsidRDefault="005E1A62" w:rsidP="56D939AE">
      <w:pPr>
        <w:spacing w:after="0" w:line="240" w:lineRule="auto"/>
      </w:pPr>
      <w:r w:rsidRPr="56D939AE">
        <w:t>11. ONLINE SERVICES</w:t>
      </w:r>
    </w:p>
    <w:p w14:paraId="293241BE" w14:textId="77777777" w:rsidR="006F0A13" w:rsidRDefault="006F0A13" w:rsidP="56D939AE">
      <w:pPr>
        <w:spacing w:after="0" w:line="240" w:lineRule="auto"/>
      </w:pPr>
    </w:p>
    <w:p w14:paraId="3733AD08" w14:textId="3E24EA03" w:rsidR="009F68E7" w:rsidRDefault="009F68E7" w:rsidP="56D939AE">
      <w:pPr>
        <w:spacing w:after="0" w:line="240" w:lineRule="auto"/>
      </w:pPr>
      <w:r w:rsidRPr="56D939AE">
        <w:t>These include the NHS App and online clinical and administration request</w:t>
      </w:r>
      <w:r w:rsidR="00777CF8" w:rsidRPr="56D939AE">
        <w:t>s</w:t>
      </w:r>
      <w:r w:rsidRPr="56D939AE">
        <w:t>.</w:t>
      </w:r>
      <w:r w:rsidR="00DB511C" w:rsidRPr="56D939AE">
        <w:t xml:space="preserve">  </w:t>
      </w:r>
      <w:hyperlink r:id="rId9">
        <w:r w:rsidR="00DB511C" w:rsidRPr="56D939AE">
          <w:rPr>
            <w:rStyle w:val="Hyperlink"/>
            <w:color w:val="auto"/>
          </w:rPr>
          <w:t>Contact us about your request - Accurx Patient Portal</w:t>
        </w:r>
      </w:hyperlink>
    </w:p>
    <w:p w14:paraId="2258001B" w14:textId="77777777" w:rsidR="00F34432" w:rsidRDefault="00F34432" w:rsidP="56D939AE">
      <w:pPr>
        <w:spacing w:after="0" w:line="240" w:lineRule="auto"/>
      </w:pPr>
    </w:p>
    <w:p w14:paraId="0BC36EFD" w14:textId="77777777" w:rsidR="006F0A13" w:rsidRDefault="006F0A13" w:rsidP="56D939AE">
      <w:pPr>
        <w:spacing w:after="0" w:line="240" w:lineRule="auto"/>
      </w:pPr>
    </w:p>
    <w:p w14:paraId="2508D5FD" w14:textId="77777777" w:rsidR="00F34432" w:rsidRDefault="005E1A62" w:rsidP="56D939AE">
      <w:pPr>
        <w:spacing w:after="0" w:line="240" w:lineRule="auto"/>
      </w:pPr>
      <w:r w:rsidRPr="56D939AE">
        <w:t>12. PATIENT PARTICIPATION</w:t>
      </w:r>
    </w:p>
    <w:p w14:paraId="16547010" w14:textId="77777777" w:rsidR="006F0A13" w:rsidRDefault="006F0A13" w:rsidP="56D939AE">
      <w:pPr>
        <w:spacing w:after="0" w:line="240" w:lineRule="auto"/>
      </w:pPr>
    </w:p>
    <w:p w14:paraId="10E1B43D" w14:textId="6385928F" w:rsidR="00DB511C" w:rsidRDefault="005E1A62" w:rsidP="56D939AE">
      <w:pPr>
        <w:spacing w:after="0" w:line="240" w:lineRule="auto"/>
      </w:pPr>
      <w:r w:rsidRPr="56D939AE">
        <w:t xml:space="preserve">Join our </w:t>
      </w:r>
      <w:r w:rsidR="00DB511C" w:rsidRPr="56D939AE">
        <w:t xml:space="preserve">active </w:t>
      </w:r>
      <w:r w:rsidRPr="56D939AE">
        <w:t xml:space="preserve">Patient Participation Group. </w:t>
      </w:r>
      <w:r w:rsidR="00DB511C" w:rsidRPr="56D939AE">
        <w:t xml:space="preserve"> </w:t>
      </w:r>
      <w:hyperlink r:id="rId10">
        <w:r w:rsidR="00DB511C" w:rsidRPr="56D939AE">
          <w:rPr>
            <w:rStyle w:val="Hyperlink"/>
            <w:color w:val="auto"/>
          </w:rPr>
          <w:t>Patient Participation Group – Park Medical Partnership</w:t>
        </w:r>
      </w:hyperlink>
    </w:p>
    <w:p w14:paraId="1D40024E" w14:textId="77777777" w:rsidR="006F0A13" w:rsidRDefault="006F0A13" w:rsidP="56D939AE">
      <w:pPr>
        <w:spacing w:after="0" w:line="240" w:lineRule="auto"/>
      </w:pPr>
    </w:p>
    <w:p w14:paraId="5F061E01" w14:textId="405BCFCF" w:rsidR="00F34432" w:rsidRDefault="005E1A62" w:rsidP="56D939AE">
      <w:pPr>
        <w:spacing w:after="0" w:line="240" w:lineRule="auto"/>
      </w:pPr>
      <w:r w:rsidRPr="56D939AE">
        <w:t>Friends &amp; Family Test available.</w:t>
      </w:r>
      <w:r w:rsidR="00DB511C" w:rsidRPr="56D939AE">
        <w:t xml:space="preserve"> </w:t>
      </w:r>
      <w:hyperlink r:id="rId11">
        <w:r w:rsidR="00DB511C" w:rsidRPr="56D939AE">
          <w:rPr>
            <w:rStyle w:val="Hyperlink"/>
            <w:color w:val="auto"/>
          </w:rPr>
          <w:t>Friends and Family Test – Park Medical Partnership</w:t>
        </w:r>
      </w:hyperlink>
    </w:p>
    <w:p w14:paraId="5095D83D" w14:textId="77777777" w:rsidR="00F34432" w:rsidRDefault="00F34432" w:rsidP="56D939AE">
      <w:pPr>
        <w:spacing w:after="0" w:line="240" w:lineRule="auto"/>
      </w:pPr>
    </w:p>
    <w:p w14:paraId="4C273BB0" w14:textId="77777777" w:rsidR="006F0A13" w:rsidRDefault="006F0A13" w:rsidP="56D939AE">
      <w:pPr>
        <w:spacing w:after="0" w:line="240" w:lineRule="auto"/>
      </w:pPr>
    </w:p>
    <w:p w14:paraId="1F95752D" w14:textId="74EC721B" w:rsidR="00F34432" w:rsidRDefault="005E1A62" w:rsidP="56D939AE">
      <w:pPr>
        <w:spacing w:after="0" w:line="240" w:lineRule="auto"/>
      </w:pPr>
      <w:r w:rsidRPr="56D939AE">
        <w:t>1</w:t>
      </w:r>
      <w:r w:rsidR="00DB511C" w:rsidRPr="56D939AE">
        <w:t>3</w:t>
      </w:r>
      <w:r w:rsidRPr="56D939AE">
        <w:t>. FEEDBACK, COMPLAINTS &amp; ZERO TOLERANCE</w:t>
      </w:r>
    </w:p>
    <w:p w14:paraId="0F346360" w14:textId="77777777" w:rsidR="006F0A13" w:rsidRDefault="006F0A13" w:rsidP="56D939AE">
      <w:pPr>
        <w:pStyle w:val="NormalWeb"/>
        <w:spacing w:before="0" w:beforeAutospacing="0" w:after="0" w:afterAutospacing="0"/>
        <w:rPr>
          <w:rStyle w:val="Strong"/>
          <w:rFonts w:asciiTheme="minorHAnsi" w:hAnsiTheme="minorHAnsi"/>
          <w:sz w:val="22"/>
          <w:szCs w:val="22"/>
        </w:rPr>
      </w:pPr>
    </w:p>
    <w:p w14:paraId="25595405" w14:textId="18299B38" w:rsidR="007D74E6" w:rsidRPr="007D74E6" w:rsidRDefault="007D74E6" w:rsidP="56D939AE">
      <w:pPr>
        <w:pStyle w:val="NormalWeb"/>
        <w:spacing w:before="0" w:beforeAutospacing="0" w:after="0" w:afterAutospacing="0"/>
        <w:rPr>
          <w:rFonts w:asciiTheme="minorHAnsi" w:hAnsiTheme="minorHAnsi"/>
          <w:sz w:val="22"/>
          <w:szCs w:val="22"/>
        </w:rPr>
      </w:pPr>
      <w:r w:rsidRPr="56D939AE">
        <w:rPr>
          <w:rStyle w:val="Strong"/>
          <w:rFonts w:asciiTheme="minorHAnsi" w:hAnsiTheme="minorHAnsi"/>
          <w:sz w:val="22"/>
          <w:szCs w:val="22"/>
        </w:rPr>
        <w:t>Compliments</w:t>
      </w:r>
    </w:p>
    <w:p w14:paraId="6EF913B0" w14:textId="01A2B66D" w:rsidR="007D74E6" w:rsidRPr="007D74E6" w:rsidRDefault="007D74E6" w:rsidP="56D939AE">
      <w:pPr>
        <w:pStyle w:val="NormalWeb"/>
        <w:spacing w:before="0" w:beforeAutospacing="0" w:after="0" w:afterAutospacing="0"/>
        <w:rPr>
          <w:rFonts w:asciiTheme="minorHAnsi" w:hAnsiTheme="minorHAnsi"/>
          <w:sz w:val="22"/>
          <w:szCs w:val="22"/>
        </w:rPr>
      </w:pPr>
      <w:r w:rsidRPr="56D939AE">
        <w:rPr>
          <w:rFonts w:asciiTheme="minorHAnsi" w:hAnsiTheme="minorHAnsi"/>
          <w:sz w:val="22"/>
          <w:szCs w:val="22"/>
        </w:rPr>
        <w:t xml:space="preserve">If you feel you have received outstanding service from the </w:t>
      </w:r>
      <w:proofErr w:type="gramStart"/>
      <w:r w:rsidRPr="56D939AE">
        <w:rPr>
          <w:rFonts w:asciiTheme="minorHAnsi" w:hAnsiTheme="minorHAnsi"/>
          <w:sz w:val="22"/>
          <w:szCs w:val="22"/>
        </w:rPr>
        <w:t>Practice</w:t>
      </w:r>
      <w:proofErr w:type="gramEnd"/>
      <w:r w:rsidRPr="56D939AE">
        <w:rPr>
          <w:rFonts w:asciiTheme="minorHAnsi" w:hAnsiTheme="minorHAnsi"/>
          <w:sz w:val="22"/>
          <w:szCs w:val="22"/>
        </w:rPr>
        <w:t xml:space="preserve"> please let us know.  Compliments are lovely to receive and really help to boost staff morale.  If </w:t>
      </w:r>
      <w:proofErr w:type="gramStart"/>
      <w:r w:rsidRPr="56D939AE">
        <w:rPr>
          <w:rFonts w:asciiTheme="minorHAnsi" w:hAnsiTheme="minorHAnsi"/>
          <w:sz w:val="22"/>
          <w:szCs w:val="22"/>
        </w:rPr>
        <w:t>possible</w:t>
      </w:r>
      <w:proofErr w:type="gramEnd"/>
      <w:r w:rsidRPr="56D939AE">
        <w:rPr>
          <w:rFonts w:asciiTheme="minorHAnsi" w:hAnsiTheme="minorHAnsi"/>
          <w:sz w:val="22"/>
          <w:szCs w:val="22"/>
        </w:rPr>
        <w:t xml:space="preserve"> please </w:t>
      </w:r>
      <w:proofErr w:type="gramStart"/>
      <w:r w:rsidRPr="56D939AE">
        <w:rPr>
          <w:rFonts w:asciiTheme="minorHAnsi" w:hAnsiTheme="minorHAnsi"/>
          <w:sz w:val="22"/>
          <w:szCs w:val="22"/>
        </w:rPr>
        <w:t>name</w:t>
      </w:r>
      <w:proofErr w:type="gramEnd"/>
      <w:r w:rsidRPr="56D939AE">
        <w:rPr>
          <w:rFonts w:asciiTheme="minorHAnsi" w:hAnsiTheme="minorHAnsi"/>
          <w:sz w:val="22"/>
          <w:szCs w:val="22"/>
        </w:rPr>
        <w:t xml:space="preserve"> the individuals involved as all compliments are shared with the team and the named individual (when mentioned). </w:t>
      </w:r>
    </w:p>
    <w:p w14:paraId="75E94AC8" w14:textId="77777777" w:rsidR="006F0A13" w:rsidRDefault="006F0A13" w:rsidP="56D939AE">
      <w:pPr>
        <w:pStyle w:val="NormalWeb"/>
        <w:spacing w:before="0" w:beforeAutospacing="0" w:after="0" w:afterAutospacing="0"/>
        <w:rPr>
          <w:rStyle w:val="Strong"/>
          <w:rFonts w:asciiTheme="minorHAnsi" w:hAnsiTheme="minorHAnsi"/>
          <w:sz w:val="22"/>
          <w:szCs w:val="22"/>
        </w:rPr>
      </w:pPr>
    </w:p>
    <w:p w14:paraId="647538E7" w14:textId="67D51DE8" w:rsidR="007D74E6" w:rsidRPr="007D74E6" w:rsidRDefault="007D74E6" w:rsidP="56D939AE">
      <w:pPr>
        <w:pStyle w:val="NormalWeb"/>
        <w:spacing w:before="0" w:beforeAutospacing="0" w:after="0" w:afterAutospacing="0"/>
        <w:rPr>
          <w:rFonts w:asciiTheme="minorHAnsi" w:hAnsiTheme="minorHAnsi"/>
          <w:sz w:val="22"/>
          <w:szCs w:val="22"/>
        </w:rPr>
      </w:pPr>
      <w:r w:rsidRPr="56D939AE">
        <w:rPr>
          <w:rStyle w:val="Strong"/>
          <w:rFonts w:asciiTheme="minorHAnsi" w:hAnsiTheme="minorHAnsi"/>
          <w:sz w:val="22"/>
          <w:szCs w:val="22"/>
        </w:rPr>
        <w:t>Complaints</w:t>
      </w:r>
    </w:p>
    <w:p w14:paraId="0014DA67" w14:textId="77777777" w:rsidR="007D74E6" w:rsidRPr="007D74E6" w:rsidRDefault="007D74E6" w:rsidP="56D939AE">
      <w:pPr>
        <w:pStyle w:val="NormalWeb"/>
        <w:spacing w:before="0" w:beforeAutospacing="0" w:after="0" w:afterAutospacing="0"/>
        <w:rPr>
          <w:rFonts w:asciiTheme="minorHAnsi" w:hAnsiTheme="minorHAnsi"/>
          <w:sz w:val="22"/>
          <w:szCs w:val="22"/>
        </w:rPr>
      </w:pPr>
      <w:r w:rsidRPr="56D939AE">
        <w:rPr>
          <w:rFonts w:asciiTheme="minorHAnsi" w:hAnsiTheme="minorHAnsi"/>
          <w:sz w:val="22"/>
          <w:szCs w:val="22"/>
        </w:rPr>
        <w:t>Whilst we make every effort to provide the best service possible, if you have a concern please follow the processes below and we will deal with the matter as quickly as possible.</w:t>
      </w:r>
    </w:p>
    <w:p w14:paraId="61D40B51" w14:textId="77777777" w:rsidR="006F0A13" w:rsidRDefault="006F0A13" w:rsidP="56D939AE">
      <w:pPr>
        <w:pStyle w:val="NormalWeb"/>
        <w:spacing w:before="0" w:beforeAutospacing="0" w:after="0" w:afterAutospacing="0"/>
        <w:rPr>
          <w:rStyle w:val="Strong"/>
          <w:rFonts w:asciiTheme="minorHAnsi" w:hAnsiTheme="minorHAnsi"/>
          <w:sz w:val="22"/>
          <w:szCs w:val="22"/>
        </w:rPr>
      </w:pPr>
    </w:p>
    <w:p w14:paraId="3B0B44C9" w14:textId="11E6E461" w:rsidR="007D74E6" w:rsidRPr="007D74E6" w:rsidRDefault="007D74E6" w:rsidP="56D939AE">
      <w:pPr>
        <w:pStyle w:val="NormalWeb"/>
        <w:spacing w:before="0" w:beforeAutospacing="0" w:after="0" w:afterAutospacing="0"/>
        <w:rPr>
          <w:rFonts w:asciiTheme="minorHAnsi" w:hAnsiTheme="minorHAnsi"/>
          <w:sz w:val="22"/>
          <w:szCs w:val="22"/>
        </w:rPr>
      </w:pPr>
      <w:r w:rsidRPr="56D939AE">
        <w:rPr>
          <w:rStyle w:val="Strong"/>
          <w:rFonts w:asciiTheme="minorHAnsi" w:hAnsiTheme="minorHAnsi"/>
          <w:sz w:val="22"/>
          <w:szCs w:val="22"/>
        </w:rPr>
        <w:t>Informal Complaint</w:t>
      </w:r>
    </w:p>
    <w:p w14:paraId="3A5AA2AC" w14:textId="77777777" w:rsidR="007D74E6" w:rsidRPr="007D74E6" w:rsidRDefault="007D74E6" w:rsidP="56D939AE">
      <w:pPr>
        <w:pStyle w:val="NormalWeb"/>
        <w:spacing w:before="0" w:beforeAutospacing="0" w:after="0" w:afterAutospacing="0"/>
        <w:rPr>
          <w:rFonts w:asciiTheme="minorHAnsi" w:hAnsiTheme="minorHAnsi"/>
          <w:sz w:val="22"/>
          <w:szCs w:val="22"/>
        </w:rPr>
      </w:pPr>
      <w:r w:rsidRPr="56D939AE">
        <w:rPr>
          <w:rFonts w:asciiTheme="minorHAnsi" w:hAnsiTheme="minorHAnsi"/>
          <w:sz w:val="22"/>
          <w:szCs w:val="22"/>
        </w:rPr>
        <w:t>If you have a concern or complaint about the Practice, we encourage you to speak directly with our Practice Manager, Bronwyn Job. We aim to resolve matters informally, in a quiet and confidential setting. Your concerns will be listened to carefully, discussed with you, and—where possible—an appropriate resolution will be agreed upon. If a satisfactory outcome is reached, the matter will be considered closed.</w:t>
      </w:r>
    </w:p>
    <w:p w14:paraId="421F64D2" w14:textId="77777777" w:rsidR="007D74E6" w:rsidRPr="007D74E6" w:rsidRDefault="007D74E6" w:rsidP="56D939AE">
      <w:pPr>
        <w:pStyle w:val="NormalWeb"/>
        <w:spacing w:before="0" w:beforeAutospacing="0" w:after="0" w:afterAutospacing="0"/>
        <w:rPr>
          <w:rFonts w:asciiTheme="minorHAnsi" w:hAnsiTheme="minorHAnsi"/>
          <w:sz w:val="22"/>
          <w:szCs w:val="22"/>
        </w:rPr>
      </w:pPr>
      <w:r w:rsidRPr="56D939AE">
        <w:rPr>
          <w:rFonts w:asciiTheme="minorHAnsi" w:hAnsiTheme="minorHAnsi"/>
          <w:sz w:val="22"/>
          <w:szCs w:val="22"/>
        </w:rPr>
        <w:t xml:space="preserve">Should we be unable to resolve the issue informally, you will be guided through our formal </w:t>
      </w:r>
      <w:proofErr w:type="gramStart"/>
      <w:r w:rsidRPr="56D939AE">
        <w:rPr>
          <w:rFonts w:asciiTheme="minorHAnsi" w:hAnsiTheme="minorHAnsi"/>
          <w:sz w:val="22"/>
          <w:szCs w:val="22"/>
        </w:rPr>
        <w:t>complaints</w:t>
      </w:r>
      <w:proofErr w:type="gramEnd"/>
      <w:r w:rsidRPr="56D939AE">
        <w:rPr>
          <w:rFonts w:asciiTheme="minorHAnsi" w:hAnsiTheme="minorHAnsi"/>
          <w:sz w:val="22"/>
          <w:szCs w:val="22"/>
        </w:rPr>
        <w:t xml:space="preserve"> procedure (outlined below).</w:t>
      </w:r>
    </w:p>
    <w:p w14:paraId="3D67FF6E" w14:textId="77777777" w:rsidR="006F0A13" w:rsidRDefault="006F0A13" w:rsidP="56D939AE">
      <w:pPr>
        <w:pStyle w:val="NormalWeb"/>
        <w:spacing w:before="0" w:beforeAutospacing="0" w:after="0" w:afterAutospacing="0"/>
        <w:rPr>
          <w:rStyle w:val="Strong"/>
          <w:rFonts w:asciiTheme="minorHAnsi" w:hAnsiTheme="minorHAnsi"/>
          <w:sz w:val="22"/>
          <w:szCs w:val="22"/>
        </w:rPr>
      </w:pPr>
    </w:p>
    <w:p w14:paraId="496B98F1" w14:textId="1EC31777" w:rsidR="007D74E6" w:rsidRPr="007D74E6" w:rsidRDefault="007D74E6" w:rsidP="56D939AE">
      <w:pPr>
        <w:pStyle w:val="NormalWeb"/>
        <w:spacing w:before="0" w:beforeAutospacing="0" w:after="0" w:afterAutospacing="0"/>
        <w:rPr>
          <w:rFonts w:asciiTheme="minorHAnsi" w:hAnsiTheme="minorHAnsi"/>
          <w:sz w:val="22"/>
          <w:szCs w:val="22"/>
        </w:rPr>
      </w:pPr>
      <w:r w:rsidRPr="56D939AE">
        <w:rPr>
          <w:rStyle w:val="Strong"/>
          <w:rFonts w:asciiTheme="minorHAnsi" w:hAnsiTheme="minorHAnsi"/>
          <w:sz w:val="22"/>
          <w:szCs w:val="22"/>
        </w:rPr>
        <w:t>Formal Complaint</w:t>
      </w:r>
    </w:p>
    <w:p w14:paraId="15018841" w14:textId="1F5C3B82" w:rsidR="007D74E6" w:rsidRPr="00CB5EC3" w:rsidRDefault="007D74E6" w:rsidP="56D939AE">
      <w:pPr>
        <w:pStyle w:val="NormalWeb"/>
        <w:spacing w:before="0" w:beforeAutospacing="0" w:after="0" w:afterAutospacing="0"/>
        <w:rPr>
          <w:rFonts w:asciiTheme="minorHAnsi" w:hAnsiTheme="minorHAnsi"/>
          <w:sz w:val="22"/>
          <w:szCs w:val="22"/>
        </w:rPr>
      </w:pPr>
      <w:r w:rsidRPr="56D939AE">
        <w:rPr>
          <w:rFonts w:asciiTheme="minorHAnsi" w:hAnsiTheme="minorHAnsi"/>
          <w:sz w:val="22"/>
          <w:szCs w:val="22"/>
        </w:rPr>
        <w:t>If your complaint cannot be resolved informally, or if you prefer to make a formal complaint from the outset, please complete the complaint form </w:t>
      </w:r>
      <w:hyperlink r:id="rId12">
        <w:r w:rsidRPr="56D939AE">
          <w:rPr>
            <w:rStyle w:val="Hyperlink"/>
            <w:rFonts w:asciiTheme="minorHAnsi" w:hAnsiTheme="minorHAnsi"/>
            <w:color w:val="auto"/>
            <w:sz w:val="22"/>
            <w:szCs w:val="22"/>
          </w:rPr>
          <w:t>here</w:t>
        </w:r>
      </w:hyperlink>
      <w:r w:rsidRPr="56D939AE">
        <w:rPr>
          <w:rFonts w:asciiTheme="minorHAnsi" w:hAnsiTheme="minorHAnsi"/>
          <w:sz w:val="22"/>
          <w:szCs w:val="22"/>
        </w:rPr>
        <w:t> or submit a written complaint directly to the Practice. Be sure to include as much detail as possible to help us understand and investigate your concerns.</w:t>
      </w:r>
    </w:p>
    <w:p w14:paraId="25F315A9" w14:textId="77777777" w:rsidR="008B092A" w:rsidRDefault="008B092A" w:rsidP="56D939AE">
      <w:pPr>
        <w:spacing w:after="0" w:line="240" w:lineRule="auto"/>
      </w:pPr>
    </w:p>
    <w:p w14:paraId="43BD1118" w14:textId="4FCA7B90" w:rsidR="00F34432" w:rsidRPr="008B092A" w:rsidRDefault="005E1A62" w:rsidP="56D939AE">
      <w:pPr>
        <w:spacing w:after="0" w:line="240" w:lineRule="auto"/>
        <w:rPr>
          <w:b/>
          <w:bCs/>
        </w:rPr>
      </w:pPr>
      <w:r w:rsidRPr="56D939AE">
        <w:rPr>
          <w:b/>
          <w:bCs/>
        </w:rPr>
        <w:t>Zero tolerance for abuse.</w:t>
      </w:r>
    </w:p>
    <w:p w14:paraId="22115847" w14:textId="313C3A8C" w:rsidR="007D74E6" w:rsidRPr="007D74E6" w:rsidRDefault="007D74E6" w:rsidP="56D939AE">
      <w:pPr>
        <w:spacing w:after="0" w:line="240" w:lineRule="auto"/>
        <w:rPr>
          <w:rFonts w:eastAsia="Times New Roman" w:cs="Segoe UI"/>
          <w:lang w:val="en-GB" w:eastAsia="en-GB"/>
        </w:rPr>
      </w:pPr>
      <w:r w:rsidRPr="56D939AE">
        <w:rPr>
          <w:rFonts w:eastAsia="Times New Roman" w:cs="Segoe UI"/>
          <w:lang w:val="en-GB" w:eastAsia="en-GB"/>
        </w:rPr>
        <w:t>We operate a Zero Tolerance Policy, meaning we will not accept any form of abusive, aggressive, or threatening behaviour towards our staff or other patients, and appropriate action will be taken when such behaviour occurs.</w:t>
      </w:r>
    </w:p>
    <w:p w14:paraId="4745A614" w14:textId="77777777" w:rsidR="00F34432" w:rsidRDefault="00F34432" w:rsidP="56D939AE">
      <w:pPr>
        <w:spacing w:after="0" w:line="240" w:lineRule="auto"/>
      </w:pPr>
    </w:p>
    <w:p w14:paraId="5601175E" w14:textId="617A7DFE" w:rsidR="00F34432" w:rsidRDefault="005E1A62" w:rsidP="56D939AE">
      <w:pPr>
        <w:spacing w:after="0" w:line="240" w:lineRule="auto"/>
      </w:pPr>
      <w:r w:rsidRPr="56D939AE">
        <w:t>1</w:t>
      </w:r>
      <w:r w:rsidR="00DB511C" w:rsidRPr="56D939AE">
        <w:t>4</w:t>
      </w:r>
      <w:r w:rsidRPr="56D939AE">
        <w:t>. PATIENTS’ CHARTER</w:t>
      </w:r>
    </w:p>
    <w:p w14:paraId="0DD3DE6F" w14:textId="77777777" w:rsidR="008B092A" w:rsidRDefault="008B092A" w:rsidP="56D939AE">
      <w:pPr>
        <w:spacing w:after="0" w:line="240" w:lineRule="auto"/>
        <w:rPr>
          <w:rFonts w:eastAsia="Times New Roman" w:cs="Times New Roman"/>
          <w:lang w:val="en-GB" w:eastAsia="en-GB"/>
        </w:rPr>
      </w:pPr>
    </w:p>
    <w:p w14:paraId="65197A45" w14:textId="7992BFC5" w:rsidR="00256EFE" w:rsidRDefault="00256EFE" w:rsidP="56D939AE">
      <w:pPr>
        <w:spacing w:after="0" w:line="240" w:lineRule="auto"/>
        <w:rPr>
          <w:rFonts w:eastAsia="Times New Roman" w:cs="Times New Roman"/>
          <w:lang w:val="en-GB" w:eastAsia="en-GB"/>
        </w:rPr>
      </w:pPr>
      <w:r w:rsidRPr="56D939AE">
        <w:rPr>
          <w:rFonts w:eastAsia="Times New Roman" w:cs="Times New Roman"/>
          <w:lang w:val="en-GB" w:eastAsia="en-GB"/>
        </w:rPr>
        <w:t xml:space="preserve">At The Park Medical </w:t>
      </w:r>
      <w:proofErr w:type="gramStart"/>
      <w:r w:rsidRPr="56D939AE">
        <w:rPr>
          <w:rFonts w:eastAsia="Times New Roman" w:cs="Times New Roman"/>
          <w:lang w:val="en-GB" w:eastAsia="en-GB"/>
        </w:rPr>
        <w:t>Practice</w:t>
      </w:r>
      <w:proofErr w:type="gramEnd"/>
      <w:r w:rsidRPr="56D939AE">
        <w:rPr>
          <w:rFonts w:eastAsia="Times New Roman" w:cs="Times New Roman"/>
          <w:lang w:val="en-GB" w:eastAsia="en-GB"/>
        </w:rPr>
        <w:t xml:space="preserve"> we aim to provide our patients with the best quality care. Our charter is a statement of what you can expect from the practice and what we feel we can expect from you in return.</w:t>
      </w:r>
    </w:p>
    <w:p w14:paraId="36188B82" w14:textId="77777777" w:rsidR="008B092A" w:rsidRPr="00256EFE" w:rsidRDefault="008B092A" w:rsidP="56D939AE">
      <w:pPr>
        <w:spacing w:after="0" w:line="240" w:lineRule="auto"/>
        <w:rPr>
          <w:rFonts w:eastAsia="Times New Roman" w:cs="Times New Roman"/>
          <w:lang w:val="en-GB" w:eastAsia="en-GB"/>
        </w:rPr>
      </w:pPr>
    </w:p>
    <w:p w14:paraId="1D74A6B9" w14:textId="77777777" w:rsidR="00256EFE" w:rsidRPr="00256EFE" w:rsidRDefault="00256EFE" w:rsidP="56D939AE">
      <w:pPr>
        <w:spacing w:after="0" w:line="240" w:lineRule="auto"/>
        <w:outlineLvl w:val="1"/>
        <w:rPr>
          <w:rFonts w:eastAsia="Times New Roman" w:cs="Times New Roman"/>
          <w:b/>
          <w:bCs/>
          <w:lang w:val="en-GB" w:eastAsia="en-GB"/>
        </w:rPr>
      </w:pPr>
      <w:r w:rsidRPr="56D939AE">
        <w:rPr>
          <w:rFonts w:eastAsia="Times New Roman" w:cs="Times New Roman"/>
          <w:b/>
          <w:bCs/>
          <w:lang w:val="en-GB" w:eastAsia="en-GB"/>
        </w:rPr>
        <w:t>Your rights as our patient:</w:t>
      </w:r>
    </w:p>
    <w:p w14:paraId="1F2CD223" w14:textId="77777777" w:rsidR="00256EFE" w:rsidRPr="00256EFE" w:rsidRDefault="00256EFE" w:rsidP="56D939AE">
      <w:pPr>
        <w:spacing w:after="0" w:line="240" w:lineRule="auto"/>
        <w:rPr>
          <w:rFonts w:eastAsia="Times New Roman" w:cs="Times New Roman"/>
          <w:lang w:val="en-GB" w:eastAsia="en-GB"/>
        </w:rPr>
      </w:pPr>
      <w:r w:rsidRPr="56D939AE">
        <w:rPr>
          <w:rFonts w:eastAsia="Times New Roman" w:cs="Times New Roman"/>
          <w:lang w:val="en-GB" w:eastAsia="en-GB"/>
        </w:rPr>
        <w:t>We are committed to giving you the best possible service we can achieve by working together.</w:t>
      </w:r>
    </w:p>
    <w:p w14:paraId="158654C5" w14:textId="77777777" w:rsidR="00256EFE" w:rsidRPr="00256EFE" w:rsidRDefault="00256EFE" w:rsidP="56D939AE">
      <w:pPr>
        <w:spacing w:after="0" w:line="240" w:lineRule="auto"/>
        <w:rPr>
          <w:rFonts w:eastAsia="Times New Roman" w:cs="Times New Roman"/>
          <w:lang w:val="en-GB" w:eastAsia="en-GB"/>
        </w:rPr>
      </w:pPr>
      <w:r w:rsidRPr="56D939AE">
        <w:rPr>
          <w:rFonts w:eastAsia="Times New Roman" w:cs="Times New Roman"/>
          <w:lang w:val="en-GB" w:eastAsia="en-GB"/>
        </w:rPr>
        <w:t>You will always be treated with courtesy and respect.</w:t>
      </w:r>
    </w:p>
    <w:p w14:paraId="5D6ECB0D" w14:textId="77777777" w:rsidR="00256EFE" w:rsidRPr="00256EFE" w:rsidRDefault="00256EFE" w:rsidP="56D939AE">
      <w:pPr>
        <w:spacing w:after="0" w:line="240" w:lineRule="auto"/>
        <w:rPr>
          <w:rFonts w:eastAsia="Times New Roman" w:cs="Times New Roman"/>
          <w:lang w:val="en-GB" w:eastAsia="en-GB"/>
        </w:rPr>
      </w:pPr>
      <w:r w:rsidRPr="56D939AE">
        <w:rPr>
          <w:rFonts w:eastAsia="Times New Roman" w:cs="Times New Roman"/>
          <w:lang w:val="en-GB" w:eastAsia="en-GB"/>
        </w:rPr>
        <w:t>You will always be offered the treatment we believe is appropriate for you, by a suitably qualified person.</w:t>
      </w:r>
    </w:p>
    <w:p w14:paraId="7E70A87B" w14:textId="77777777" w:rsidR="00256EFE" w:rsidRPr="00256EFE" w:rsidRDefault="00256EFE" w:rsidP="56D939AE">
      <w:pPr>
        <w:spacing w:after="0" w:line="240" w:lineRule="auto"/>
        <w:rPr>
          <w:rFonts w:eastAsia="Times New Roman" w:cs="Times New Roman"/>
          <w:lang w:val="en-GB" w:eastAsia="en-GB"/>
        </w:rPr>
      </w:pPr>
      <w:r w:rsidRPr="56D939AE">
        <w:rPr>
          <w:rFonts w:eastAsia="Times New Roman" w:cs="Times New Roman"/>
          <w:lang w:val="en-GB" w:eastAsia="en-GB"/>
        </w:rPr>
        <w:t>We will provide Information about our services in our practice booklet and through our staff.</w:t>
      </w:r>
    </w:p>
    <w:p w14:paraId="42FC7311" w14:textId="77777777" w:rsidR="00256EFE" w:rsidRPr="00256EFE" w:rsidRDefault="00256EFE" w:rsidP="56D939AE">
      <w:pPr>
        <w:spacing w:after="0" w:line="240" w:lineRule="auto"/>
        <w:rPr>
          <w:rFonts w:eastAsia="Times New Roman" w:cs="Times New Roman"/>
          <w:lang w:val="en-GB" w:eastAsia="en-GB"/>
        </w:rPr>
      </w:pPr>
      <w:r w:rsidRPr="56D939AE">
        <w:rPr>
          <w:rFonts w:eastAsia="Times New Roman" w:cs="Times New Roman"/>
          <w:lang w:val="en-GB" w:eastAsia="en-GB"/>
        </w:rPr>
        <w:t>We will make every effort to see you promptly, but this may not always be possible. Medical emergencies will receive immediate attention and there will be a duty doctor available each working day for urgent problems.</w:t>
      </w:r>
    </w:p>
    <w:p w14:paraId="69D71ABB" w14:textId="77777777" w:rsidR="00256EFE" w:rsidRPr="00256EFE" w:rsidRDefault="00256EFE" w:rsidP="56D939AE">
      <w:pPr>
        <w:spacing w:after="0" w:line="240" w:lineRule="auto"/>
        <w:rPr>
          <w:rFonts w:eastAsia="Times New Roman" w:cs="Times New Roman"/>
          <w:lang w:val="en-GB" w:eastAsia="en-GB"/>
        </w:rPr>
      </w:pPr>
      <w:r w:rsidRPr="56D939AE">
        <w:rPr>
          <w:rFonts w:eastAsia="Times New Roman" w:cs="Times New Roman"/>
          <w:lang w:val="en-GB" w:eastAsia="en-GB"/>
        </w:rPr>
        <w:t>We will offer you an appointment with a doctor within two working days whenever possible. If the doctor you prefer is not available, we will arrange for you to see another doctor. You will be seen by a doctor on the same day if this is appropriate, although we cannot guarantee you will be seen by a particular doctor.</w:t>
      </w:r>
    </w:p>
    <w:p w14:paraId="7C2963AD" w14:textId="77777777" w:rsidR="00256EFE" w:rsidRPr="00256EFE" w:rsidRDefault="00256EFE" w:rsidP="56D939AE">
      <w:pPr>
        <w:spacing w:after="0" w:line="240" w:lineRule="auto"/>
        <w:rPr>
          <w:rFonts w:eastAsia="Times New Roman" w:cs="Times New Roman"/>
          <w:lang w:val="en-GB" w:eastAsia="en-GB"/>
        </w:rPr>
      </w:pPr>
      <w:r w:rsidRPr="56D939AE">
        <w:rPr>
          <w:rFonts w:eastAsia="Times New Roman" w:cs="Times New Roman"/>
          <w:lang w:val="en-GB" w:eastAsia="en-GB"/>
        </w:rPr>
        <w:t>Medical advice is available 24 hours a day by dialling 111 for the NHS 111 service.</w:t>
      </w:r>
    </w:p>
    <w:p w14:paraId="5AE1EBB1" w14:textId="77777777" w:rsidR="00256EFE" w:rsidRPr="00256EFE" w:rsidRDefault="00256EFE" w:rsidP="56D939AE">
      <w:pPr>
        <w:spacing w:after="0" w:line="240" w:lineRule="auto"/>
        <w:rPr>
          <w:rFonts w:eastAsia="Times New Roman" w:cs="Times New Roman"/>
          <w:lang w:val="en-GB" w:eastAsia="en-GB"/>
        </w:rPr>
      </w:pPr>
      <w:r w:rsidRPr="56D939AE">
        <w:rPr>
          <w:rFonts w:eastAsia="Times New Roman" w:cs="Times New Roman"/>
          <w:lang w:val="en-GB" w:eastAsia="en-GB"/>
        </w:rPr>
        <w:t>We will tell you when the results of tests and X-rays are likely to be available and how to obtain them.</w:t>
      </w:r>
    </w:p>
    <w:p w14:paraId="281BCB48" w14:textId="77777777" w:rsidR="00256EFE" w:rsidRPr="00256EFE" w:rsidRDefault="00256EFE" w:rsidP="56D939AE">
      <w:pPr>
        <w:spacing w:after="0" w:line="240" w:lineRule="auto"/>
        <w:rPr>
          <w:rFonts w:eastAsia="Times New Roman" w:cs="Times New Roman"/>
          <w:lang w:val="en-GB" w:eastAsia="en-GB"/>
        </w:rPr>
      </w:pPr>
      <w:r w:rsidRPr="56D939AE">
        <w:rPr>
          <w:rFonts w:eastAsia="Times New Roman" w:cs="Times New Roman"/>
          <w:lang w:val="en-GB" w:eastAsia="en-GB"/>
        </w:rPr>
        <w:t>Repeat prescriptions will normally be available for you to collect and take to the pharmacy of your choice after seven working days.</w:t>
      </w:r>
    </w:p>
    <w:p w14:paraId="4D5244CC" w14:textId="77777777" w:rsidR="00256EFE" w:rsidRPr="00256EFE" w:rsidRDefault="00256EFE" w:rsidP="56D939AE">
      <w:pPr>
        <w:spacing w:after="0" w:line="240" w:lineRule="auto"/>
        <w:rPr>
          <w:rFonts w:eastAsia="Times New Roman" w:cs="Times New Roman"/>
          <w:lang w:val="en-GB" w:eastAsia="en-GB"/>
        </w:rPr>
      </w:pPr>
      <w:r w:rsidRPr="56D939AE">
        <w:rPr>
          <w:rFonts w:eastAsia="Times New Roman" w:cs="Times New Roman"/>
          <w:lang w:val="en-GB" w:eastAsia="en-GB"/>
        </w:rPr>
        <w:t>We will strive to promote good health through advice and preventative medicine.</w:t>
      </w:r>
    </w:p>
    <w:p w14:paraId="6826366D" w14:textId="77777777" w:rsidR="00256EFE" w:rsidRPr="00256EFE" w:rsidRDefault="00256EFE" w:rsidP="56D939AE">
      <w:pPr>
        <w:spacing w:after="0" w:line="240" w:lineRule="auto"/>
        <w:rPr>
          <w:rFonts w:eastAsia="Times New Roman" w:cs="Times New Roman"/>
          <w:lang w:val="en-GB" w:eastAsia="en-GB"/>
        </w:rPr>
      </w:pPr>
      <w:r w:rsidRPr="56D939AE">
        <w:rPr>
          <w:rFonts w:eastAsia="Times New Roman" w:cs="Times New Roman"/>
          <w:lang w:val="en-GB" w:eastAsia="en-GB"/>
        </w:rPr>
        <w:t>We will respect your rights of confidentiality and access to your medical records, within the law.</w:t>
      </w:r>
    </w:p>
    <w:p w14:paraId="112B20DE" w14:textId="00239582" w:rsidR="00256EFE" w:rsidRPr="00256EFE" w:rsidRDefault="00256EFE" w:rsidP="56D939AE">
      <w:pPr>
        <w:spacing w:after="0" w:line="240" w:lineRule="auto"/>
        <w:rPr>
          <w:rFonts w:eastAsia="Times New Roman" w:cs="Times New Roman"/>
          <w:lang w:val="en-GB" w:eastAsia="en-GB"/>
        </w:rPr>
      </w:pPr>
      <w:r w:rsidRPr="56D939AE">
        <w:rPr>
          <w:rFonts w:eastAsia="Times New Roman" w:cs="Times New Roman"/>
          <w:lang w:val="en-GB" w:eastAsia="en-GB"/>
        </w:rPr>
        <w:t>We will try to deal at once with any problems or complaints which you bring to our attention and welcome your suggestions for improving our service to you.</w:t>
      </w:r>
    </w:p>
    <w:p w14:paraId="7BBDE9E7" w14:textId="77777777" w:rsidR="008B092A" w:rsidRDefault="008B092A" w:rsidP="56D939AE">
      <w:pPr>
        <w:spacing w:after="0" w:line="240" w:lineRule="auto"/>
        <w:outlineLvl w:val="1"/>
        <w:rPr>
          <w:rFonts w:eastAsia="Times New Roman" w:cs="Times New Roman"/>
          <w:b/>
          <w:bCs/>
          <w:lang w:val="en-GB" w:eastAsia="en-GB"/>
        </w:rPr>
      </w:pPr>
    </w:p>
    <w:p w14:paraId="4C41255D" w14:textId="77777777" w:rsidR="008B092A" w:rsidRDefault="00256EFE" w:rsidP="56D939AE">
      <w:pPr>
        <w:spacing w:after="0" w:line="240" w:lineRule="auto"/>
        <w:outlineLvl w:val="1"/>
        <w:rPr>
          <w:rFonts w:eastAsia="Times New Roman" w:cs="Times New Roman"/>
          <w:b/>
          <w:bCs/>
          <w:lang w:val="en-GB" w:eastAsia="en-GB"/>
        </w:rPr>
      </w:pPr>
      <w:r w:rsidRPr="56D939AE">
        <w:rPr>
          <w:rFonts w:eastAsia="Times New Roman" w:cs="Times New Roman"/>
          <w:b/>
          <w:bCs/>
          <w:lang w:val="en-GB" w:eastAsia="en-GB"/>
        </w:rPr>
        <w:t>What you can do for us:</w:t>
      </w:r>
    </w:p>
    <w:p w14:paraId="02AB8BCA" w14:textId="3D359926" w:rsidR="00256EFE" w:rsidRPr="00256EFE" w:rsidRDefault="00256EFE" w:rsidP="56D939AE">
      <w:pPr>
        <w:spacing w:after="0" w:line="240" w:lineRule="auto"/>
        <w:outlineLvl w:val="1"/>
        <w:rPr>
          <w:rFonts w:eastAsia="Times New Roman" w:cs="Times New Roman"/>
          <w:b/>
          <w:bCs/>
          <w:lang w:val="en-GB" w:eastAsia="en-GB"/>
        </w:rPr>
      </w:pPr>
      <w:r w:rsidRPr="56D939AE">
        <w:rPr>
          <w:rFonts w:eastAsia="Times New Roman" w:cs="Times New Roman"/>
          <w:lang w:val="en-GB" w:eastAsia="en-GB"/>
        </w:rPr>
        <w:t xml:space="preserve">You are partners in the care you </w:t>
      </w:r>
      <w:r w:rsidR="008B092A" w:rsidRPr="56D939AE">
        <w:rPr>
          <w:rFonts w:eastAsia="Times New Roman" w:cs="Times New Roman"/>
          <w:lang w:val="en-GB" w:eastAsia="en-GB"/>
        </w:rPr>
        <w:t>receive,</w:t>
      </w:r>
      <w:r w:rsidRPr="56D939AE">
        <w:rPr>
          <w:rFonts w:eastAsia="Times New Roman" w:cs="Times New Roman"/>
          <w:lang w:val="en-GB" w:eastAsia="en-GB"/>
        </w:rPr>
        <w:t xml:space="preserve"> and we ask you to accept your own responsibilities in return.</w:t>
      </w:r>
    </w:p>
    <w:p w14:paraId="0A1E64E8" w14:textId="77777777" w:rsidR="00256EFE" w:rsidRPr="00256EFE" w:rsidRDefault="00256EFE" w:rsidP="56D939AE">
      <w:pPr>
        <w:spacing w:after="0" w:line="240" w:lineRule="auto"/>
        <w:rPr>
          <w:rFonts w:eastAsia="Times New Roman" w:cs="Times New Roman"/>
          <w:lang w:val="en-GB" w:eastAsia="en-GB"/>
        </w:rPr>
      </w:pPr>
      <w:r w:rsidRPr="56D939AE">
        <w:rPr>
          <w:rFonts w:eastAsia="Times New Roman" w:cs="Times New Roman"/>
          <w:lang w:val="en-GB" w:eastAsia="en-GB"/>
        </w:rPr>
        <w:t>Please treat your surgery staff with due courtesy and respect.</w:t>
      </w:r>
    </w:p>
    <w:p w14:paraId="4B11C551" w14:textId="14C98593" w:rsidR="00256EFE" w:rsidRPr="00256EFE" w:rsidRDefault="00256EFE" w:rsidP="56D939AE">
      <w:pPr>
        <w:spacing w:after="0" w:line="240" w:lineRule="auto"/>
        <w:rPr>
          <w:rFonts w:eastAsia="Times New Roman" w:cs="Times New Roman"/>
          <w:lang w:val="en-GB" w:eastAsia="en-GB"/>
        </w:rPr>
      </w:pPr>
      <w:r w:rsidRPr="56D939AE">
        <w:rPr>
          <w:rFonts w:eastAsia="Times New Roman" w:cs="Times New Roman"/>
          <w:lang w:val="en-GB" w:eastAsia="en-GB"/>
        </w:rPr>
        <w:t xml:space="preserve">If you are unclear about your </w:t>
      </w:r>
      <w:r w:rsidR="008B092A" w:rsidRPr="56D939AE">
        <w:rPr>
          <w:rFonts w:eastAsia="Times New Roman" w:cs="Times New Roman"/>
          <w:lang w:val="en-GB" w:eastAsia="en-GB"/>
        </w:rPr>
        <w:t>treatment,</w:t>
      </w:r>
      <w:r w:rsidRPr="56D939AE">
        <w:rPr>
          <w:rFonts w:eastAsia="Times New Roman" w:cs="Times New Roman"/>
          <w:lang w:val="en-GB" w:eastAsia="en-GB"/>
        </w:rPr>
        <w:t xml:space="preserve"> please ask. Try to follow any medical advice given you.</w:t>
      </w:r>
    </w:p>
    <w:p w14:paraId="03CB8545" w14:textId="38A69444" w:rsidR="00256EFE" w:rsidRPr="00256EFE" w:rsidRDefault="00256EFE" w:rsidP="56D939AE">
      <w:pPr>
        <w:spacing w:after="0" w:line="240" w:lineRule="auto"/>
        <w:rPr>
          <w:rFonts w:eastAsia="Times New Roman" w:cs="Times New Roman"/>
          <w:lang w:val="en-GB" w:eastAsia="en-GB"/>
        </w:rPr>
      </w:pPr>
      <w:r w:rsidRPr="56D939AE">
        <w:rPr>
          <w:rFonts w:eastAsia="Times New Roman" w:cs="Times New Roman"/>
          <w:lang w:val="en-GB" w:eastAsia="en-GB"/>
        </w:rPr>
        <w:lastRenderedPageBreak/>
        <w:t xml:space="preserve">If you need a home visit, if </w:t>
      </w:r>
      <w:r w:rsidR="008B092A" w:rsidRPr="56D939AE">
        <w:rPr>
          <w:rFonts w:eastAsia="Times New Roman" w:cs="Times New Roman"/>
          <w:lang w:val="en-GB" w:eastAsia="en-GB"/>
        </w:rPr>
        <w:t>possible,</w:t>
      </w:r>
      <w:r w:rsidRPr="56D939AE">
        <w:rPr>
          <w:rFonts w:eastAsia="Times New Roman" w:cs="Times New Roman"/>
          <w:lang w:val="en-GB" w:eastAsia="en-GB"/>
        </w:rPr>
        <w:t xml:space="preserve"> please telephone before 10.30am.</w:t>
      </w:r>
    </w:p>
    <w:p w14:paraId="31C44BE2" w14:textId="77777777" w:rsidR="00256EFE" w:rsidRPr="00256EFE" w:rsidRDefault="00256EFE" w:rsidP="56D939AE">
      <w:pPr>
        <w:spacing w:after="0" w:line="240" w:lineRule="auto"/>
        <w:rPr>
          <w:rFonts w:eastAsia="Times New Roman" w:cs="Times New Roman"/>
          <w:lang w:val="en-GB" w:eastAsia="en-GB"/>
        </w:rPr>
      </w:pPr>
      <w:r w:rsidRPr="56D939AE">
        <w:rPr>
          <w:rFonts w:eastAsia="Times New Roman" w:cs="Times New Roman"/>
          <w:lang w:val="en-GB" w:eastAsia="en-GB"/>
        </w:rPr>
        <w:t>Only ask for urgent appointments, emergency consultations or home visits when appropriate.</w:t>
      </w:r>
    </w:p>
    <w:p w14:paraId="529FF032" w14:textId="77777777" w:rsidR="00256EFE" w:rsidRPr="00256EFE" w:rsidRDefault="00256EFE" w:rsidP="56D939AE">
      <w:pPr>
        <w:spacing w:after="0" w:line="240" w:lineRule="auto"/>
        <w:rPr>
          <w:rFonts w:eastAsia="Times New Roman" w:cs="Times New Roman"/>
          <w:lang w:val="en-GB" w:eastAsia="en-GB"/>
        </w:rPr>
      </w:pPr>
      <w:r w:rsidRPr="56D939AE">
        <w:rPr>
          <w:rFonts w:eastAsia="Times New Roman" w:cs="Times New Roman"/>
          <w:lang w:val="en-GB" w:eastAsia="en-GB"/>
        </w:rPr>
        <w:t>Let us know as soon as you can if you cannot keep an appointment.</w:t>
      </w:r>
    </w:p>
    <w:p w14:paraId="5CCE98DC" w14:textId="77777777" w:rsidR="00256EFE" w:rsidRPr="00256EFE" w:rsidRDefault="00256EFE" w:rsidP="56D939AE">
      <w:pPr>
        <w:spacing w:after="0" w:line="240" w:lineRule="auto"/>
        <w:rPr>
          <w:rFonts w:eastAsia="Times New Roman" w:cs="Times New Roman"/>
          <w:lang w:val="en-GB" w:eastAsia="en-GB"/>
        </w:rPr>
      </w:pPr>
      <w:r w:rsidRPr="56D939AE">
        <w:rPr>
          <w:rFonts w:eastAsia="Times New Roman" w:cs="Times New Roman"/>
          <w:lang w:val="en-GB" w:eastAsia="en-GB"/>
        </w:rPr>
        <w:t>Please telephone between 2.00 and 4.00pm to obtain the results of investigations and X-rays.</w:t>
      </w:r>
    </w:p>
    <w:p w14:paraId="7CCB22EF" w14:textId="77777777" w:rsidR="00256EFE" w:rsidRPr="00256EFE" w:rsidRDefault="00256EFE" w:rsidP="56D939AE">
      <w:pPr>
        <w:spacing w:after="0" w:line="240" w:lineRule="auto"/>
        <w:rPr>
          <w:rFonts w:eastAsia="Times New Roman" w:cs="Times New Roman"/>
          <w:lang w:val="en-GB" w:eastAsia="en-GB"/>
        </w:rPr>
      </w:pPr>
      <w:r w:rsidRPr="56D939AE">
        <w:rPr>
          <w:rFonts w:eastAsia="Times New Roman" w:cs="Times New Roman"/>
          <w:lang w:val="en-GB" w:eastAsia="en-GB"/>
        </w:rPr>
        <w:t xml:space="preserve">Whenever possible please request repeat prescriptions using the slip on your prescription form. It may be sent by post enclosing a stamped self-addressed envelope or dropped into the prescriptions post box in the surgery </w:t>
      </w:r>
      <w:proofErr w:type="gramStart"/>
      <w:r w:rsidRPr="56D939AE">
        <w:rPr>
          <w:rFonts w:eastAsia="Times New Roman" w:cs="Times New Roman"/>
          <w:lang w:val="en-GB" w:eastAsia="en-GB"/>
        </w:rPr>
        <w:t>foyer, or</w:t>
      </w:r>
      <w:proofErr w:type="gramEnd"/>
      <w:r w:rsidRPr="56D939AE">
        <w:rPr>
          <w:rFonts w:eastAsia="Times New Roman" w:cs="Times New Roman"/>
          <w:lang w:val="en-GB" w:eastAsia="en-GB"/>
        </w:rPr>
        <w:t xml:space="preserve"> left at your pharmacy for collection after three working days. You may also place your request online using the link on this website to Patient Access.</w:t>
      </w:r>
    </w:p>
    <w:p w14:paraId="18082410" w14:textId="77777777" w:rsidR="00256EFE" w:rsidRPr="00256EFE" w:rsidRDefault="00256EFE" w:rsidP="56D939AE">
      <w:pPr>
        <w:spacing w:after="0" w:line="240" w:lineRule="auto"/>
        <w:rPr>
          <w:rFonts w:eastAsia="Times New Roman" w:cs="Times New Roman"/>
          <w:lang w:val="en-GB" w:eastAsia="en-GB"/>
        </w:rPr>
      </w:pPr>
      <w:r w:rsidRPr="56D939AE">
        <w:rPr>
          <w:rFonts w:eastAsia="Times New Roman" w:cs="Times New Roman"/>
          <w:lang w:val="en-GB" w:eastAsia="en-GB"/>
        </w:rPr>
        <w:t>Please respond promptly to any letters we may send to you.</w:t>
      </w:r>
    </w:p>
    <w:p w14:paraId="0B5C2965" w14:textId="07610EB8" w:rsidR="00256EFE" w:rsidRPr="00256EFE" w:rsidRDefault="00256EFE" w:rsidP="56D939AE">
      <w:pPr>
        <w:spacing w:after="0" w:line="240" w:lineRule="auto"/>
        <w:rPr>
          <w:rFonts w:eastAsia="Times New Roman" w:cs="Times New Roman"/>
          <w:lang w:val="en-GB" w:eastAsia="en-GB"/>
        </w:rPr>
      </w:pPr>
      <w:r w:rsidRPr="56D939AE">
        <w:rPr>
          <w:rFonts w:eastAsia="Times New Roman" w:cs="Times New Roman"/>
          <w:lang w:val="en-GB" w:eastAsia="en-GB"/>
        </w:rPr>
        <w:t xml:space="preserve">Be understanding when your own consultation is delayed by someone else's </w:t>
      </w:r>
      <w:r w:rsidR="008B092A" w:rsidRPr="56D939AE">
        <w:rPr>
          <w:rFonts w:eastAsia="Times New Roman" w:cs="Times New Roman"/>
          <w:lang w:val="en-GB" w:eastAsia="en-GB"/>
        </w:rPr>
        <w:t>emergency</w:t>
      </w:r>
      <w:r w:rsidRPr="56D939AE">
        <w:rPr>
          <w:rFonts w:eastAsia="Times New Roman" w:cs="Times New Roman"/>
          <w:lang w:val="en-GB" w:eastAsia="en-GB"/>
        </w:rPr>
        <w:t>.</w:t>
      </w:r>
    </w:p>
    <w:p w14:paraId="69ACC847" w14:textId="77777777" w:rsidR="00256EFE" w:rsidRPr="00256EFE" w:rsidRDefault="00256EFE" w:rsidP="56D939AE">
      <w:pPr>
        <w:spacing w:after="0" w:line="240" w:lineRule="auto"/>
        <w:rPr>
          <w:rFonts w:eastAsia="Times New Roman" w:cs="Times New Roman"/>
          <w:lang w:val="en-GB" w:eastAsia="en-GB"/>
        </w:rPr>
      </w:pPr>
      <w:r w:rsidRPr="56D939AE">
        <w:rPr>
          <w:rFonts w:eastAsia="Times New Roman" w:cs="Times New Roman"/>
          <w:lang w:val="en-GB" w:eastAsia="en-GB"/>
        </w:rPr>
        <w:t>Many illnesses can be prevented through healthy living. Please ask us for health promotion advice.</w:t>
      </w:r>
    </w:p>
    <w:p w14:paraId="248C3BAA" w14:textId="77777777" w:rsidR="00256EFE" w:rsidRPr="00256EFE" w:rsidRDefault="00256EFE" w:rsidP="56D939AE">
      <w:pPr>
        <w:spacing w:after="0" w:line="240" w:lineRule="auto"/>
        <w:rPr>
          <w:rFonts w:eastAsia="Times New Roman" w:cs="Times New Roman"/>
          <w:lang w:val="en-GB" w:eastAsia="en-GB"/>
        </w:rPr>
      </w:pPr>
      <w:r w:rsidRPr="56D939AE">
        <w:rPr>
          <w:rFonts w:eastAsia="Times New Roman" w:cs="Times New Roman"/>
          <w:lang w:val="en-GB" w:eastAsia="en-GB"/>
        </w:rPr>
        <w:t>Screening programmes are invaluable in the early detection of certain illness. Please take advantage of them.</w:t>
      </w:r>
    </w:p>
    <w:p w14:paraId="74FD5308" w14:textId="77777777" w:rsidR="00F34432" w:rsidRDefault="00F34432" w:rsidP="56D939AE">
      <w:pPr>
        <w:spacing w:after="0" w:line="240" w:lineRule="auto"/>
      </w:pPr>
    </w:p>
    <w:p w14:paraId="35674C8D" w14:textId="49F180F8" w:rsidR="00F34432" w:rsidRDefault="005E1A62" w:rsidP="56D939AE">
      <w:pPr>
        <w:spacing w:after="0" w:line="240" w:lineRule="auto"/>
      </w:pPr>
      <w:r w:rsidRPr="56D939AE">
        <w:t>1</w:t>
      </w:r>
      <w:r w:rsidR="00DB511C" w:rsidRPr="56D939AE">
        <w:t>5</w:t>
      </w:r>
      <w:r w:rsidRPr="56D939AE">
        <w:t>. CONFIDENTIALITY</w:t>
      </w:r>
    </w:p>
    <w:p w14:paraId="790433C7" w14:textId="6148B0D7" w:rsidR="00256EFE" w:rsidRPr="00256EFE" w:rsidRDefault="00256EFE" w:rsidP="56D939AE">
      <w:pPr>
        <w:spacing w:after="0" w:line="240" w:lineRule="auto"/>
      </w:pPr>
      <w:r w:rsidRPr="56D939AE">
        <w:t xml:space="preserve">We ask you for personal information so you can receive appropriate care and treatment. This information is recorded on </w:t>
      </w:r>
      <w:r w:rsidR="53B0D55E" w:rsidRPr="56D939AE">
        <w:t>the computer</w:t>
      </w:r>
      <w:r w:rsidR="008B092A" w:rsidRPr="56D939AE">
        <w:t>,</w:t>
      </w:r>
      <w:r w:rsidRPr="56D939AE">
        <w:t xml:space="preserve"> and we are registered under the Data Protection Act. The practice will ensure that patient confidentiality is </w:t>
      </w:r>
      <w:proofErr w:type="gramStart"/>
      <w:r w:rsidRPr="56D939AE">
        <w:t>maintained at all times</w:t>
      </w:r>
      <w:proofErr w:type="gramEnd"/>
      <w:r w:rsidRPr="56D939AE">
        <w:t xml:space="preserve"> by all members of the practice team. However, for the effective functioning of a multi-</w:t>
      </w:r>
      <w:r w:rsidR="008B092A" w:rsidRPr="56D939AE">
        <w:t>disciplinary</w:t>
      </w:r>
      <w:r w:rsidRPr="56D939AE">
        <w:t xml:space="preserve"> team it is sometimes necessary that medical information about you is shared between members of the team. Access to confidential patient information is given only to those surgery staff who need it </w:t>
      </w:r>
      <w:r w:rsidR="008B092A" w:rsidRPr="56D939AE">
        <w:t>to</w:t>
      </w:r>
      <w:r w:rsidRPr="56D939AE">
        <w:t xml:space="preserve"> provide a service to the patient. All staff working in the surgery are subject to stringent confidentiality </w:t>
      </w:r>
      <w:r w:rsidR="1384735E" w:rsidRPr="56D939AE">
        <w:t>requirements,</w:t>
      </w:r>
      <w:r w:rsidRPr="56D939AE">
        <w:t xml:space="preserve"> and no information from your record will be released to third parties outside the NHS without your specific consent.</w:t>
      </w:r>
    </w:p>
    <w:p w14:paraId="604A68DC" w14:textId="77777777" w:rsidR="00256EFE" w:rsidRDefault="00256EFE" w:rsidP="56D939AE">
      <w:pPr>
        <w:spacing w:after="0" w:line="240" w:lineRule="auto"/>
      </w:pPr>
    </w:p>
    <w:p w14:paraId="0C6E8FC6" w14:textId="7E1E0247" w:rsidR="00F34432" w:rsidRDefault="005E1A62" w:rsidP="56D939AE">
      <w:pPr>
        <w:spacing w:after="0" w:line="240" w:lineRule="auto"/>
      </w:pPr>
      <w:r w:rsidRPr="56D939AE">
        <w:t>1</w:t>
      </w:r>
      <w:r w:rsidR="00DB511C" w:rsidRPr="56D939AE">
        <w:t>6</w:t>
      </w:r>
      <w:r w:rsidRPr="56D939AE">
        <w:t>. MEDICAL EXAMINATIONS &amp; REPORTS</w:t>
      </w:r>
    </w:p>
    <w:p w14:paraId="79106932" w14:textId="3199F8C8" w:rsidR="00256EFE" w:rsidRPr="00256EFE" w:rsidRDefault="00256EFE" w:rsidP="56D939AE">
      <w:pPr>
        <w:spacing w:after="0" w:line="240" w:lineRule="auto"/>
        <w:rPr>
          <w:rFonts w:eastAsia="Times New Roman" w:cs="Segoe UI"/>
          <w:lang w:val="en-GB" w:eastAsia="en-GB"/>
        </w:rPr>
      </w:pPr>
      <w:r w:rsidRPr="56D939AE">
        <w:rPr>
          <w:rFonts w:eastAsia="Times New Roman" w:cs="Segoe UI"/>
          <w:lang w:val="en-GB" w:eastAsia="en-GB"/>
        </w:rPr>
        <w:t>The practice can provide private medical examinations with a report, as well as GP letters with accompanying reports. These services incur private fees, such as insurance reports and HGV/PSV medicals, and current rates are available on the Park Medical Practice website.</w:t>
      </w:r>
    </w:p>
    <w:p w14:paraId="5874C083" w14:textId="77777777" w:rsidR="00F34432" w:rsidRDefault="00F34432" w:rsidP="56D939AE">
      <w:pPr>
        <w:spacing w:after="0" w:line="240" w:lineRule="auto"/>
      </w:pPr>
    </w:p>
    <w:p w14:paraId="120A3836" w14:textId="7933E619" w:rsidR="00F34432" w:rsidRDefault="005E1A62" w:rsidP="56D939AE">
      <w:pPr>
        <w:spacing w:after="0" w:line="240" w:lineRule="auto"/>
      </w:pPr>
      <w:r w:rsidRPr="56D939AE">
        <w:t>1</w:t>
      </w:r>
      <w:r w:rsidR="00DB511C" w:rsidRPr="56D939AE">
        <w:t>7</w:t>
      </w:r>
      <w:r w:rsidRPr="56D939AE">
        <w:t>. UPDATING THIS LEAFLET</w:t>
      </w:r>
    </w:p>
    <w:p w14:paraId="2D1B2232" w14:textId="45C1AF39" w:rsidR="00F34432" w:rsidRDefault="00256EFE" w:rsidP="56D939AE">
      <w:pPr>
        <w:spacing w:after="0" w:line="240" w:lineRule="auto"/>
      </w:pPr>
      <w:r w:rsidRPr="56D939AE">
        <w:t>This leaflet will be reviewed annually or sooner if required.</w:t>
      </w:r>
    </w:p>
    <w:p w14:paraId="106587FD" w14:textId="77777777" w:rsidR="008B092A" w:rsidRDefault="008B092A" w:rsidP="56D939AE">
      <w:pPr>
        <w:spacing w:after="0" w:line="240" w:lineRule="auto"/>
      </w:pPr>
    </w:p>
    <w:p w14:paraId="0B79DA4D" w14:textId="5BFFEAAF" w:rsidR="008B092A" w:rsidRDefault="008B092A" w:rsidP="006F0A13">
      <w:pPr>
        <w:spacing w:after="0" w:line="240" w:lineRule="auto"/>
      </w:pPr>
      <w:r>
        <w:t>End</w:t>
      </w:r>
    </w:p>
    <w:sectPr w:rsidR="008B092A" w:rsidSect="00034616">
      <w:pgSz w:w="12240" w:h="15840"/>
      <w:pgMar w:top="1440" w:right="1800" w:bottom="1440" w:left="1800" w:header="720" w:footer="720" w:gutter="0"/>
      <w:pgBorders w:offsetFrom="page">
        <w:top w:val="single" w:sz="6" w:space="24" w:color="1E90FF"/>
        <w:left w:val="single" w:sz="6" w:space="24" w:color="1E90FF"/>
        <w:bottom w:val="single" w:sz="6" w:space="24" w:color="1E90FF"/>
        <w:right w:val="single" w:sz="6" w:space="24" w:color="1E90F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F0E4772"/>
    <w:multiLevelType w:val="multilevel"/>
    <w:tmpl w:val="24CA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486676">
    <w:abstractNumId w:val="8"/>
  </w:num>
  <w:num w:numId="2" w16cid:durableId="1044985083">
    <w:abstractNumId w:val="6"/>
  </w:num>
  <w:num w:numId="3" w16cid:durableId="715932327">
    <w:abstractNumId w:val="5"/>
  </w:num>
  <w:num w:numId="4" w16cid:durableId="1118530344">
    <w:abstractNumId w:val="4"/>
  </w:num>
  <w:num w:numId="5" w16cid:durableId="1859082120">
    <w:abstractNumId w:val="7"/>
  </w:num>
  <w:num w:numId="6" w16cid:durableId="982394957">
    <w:abstractNumId w:val="3"/>
  </w:num>
  <w:num w:numId="7" w16cid:durableId="1973437443">
    <w:abstractNumId w:val="2"/>
  </w:num>
  <w:num w:numId="8" w16cid:durableId="16539736">
    <w:abstractNumId w:val="1"/>
  </w:num>
  <w:num w:numId="9" w16cid:durableId="1525898960">
    <w:abstractNumId w:val="0"/>
  </w:num>
  <w:num w:numId="10" w16cid:durableId="1692946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397D"/>
    <w:rsid w:val="0015074B"/>
    <w:rsid w:val="00171DDC"/>
    <w:rsid w:val="00256EFE"/>
    <w:rsid w:val="00281F62"/>
    <w:rsid w:val="0029639D"/>
    <w:rsid w:val="00326F90"/>
    <w:rsid w:val="00331C43"/>
    <w:rsid w:val="00474011"/>
    <w:rsid w:val="004A4FFA"/>
    <w:rsid w:val="005A7838"/>
    <w:rsid w:val="005E1A62"/>
    <w:rsid w:val="006F0A13"/>
    <w:rsid w:val="00777CF8"/>
    <w:rsid w:val="007909E9"/>
    <w:rsid w:val="007D74E6"/>
    <w:rsid w:val="008B092A"/>
    <w:rsid w:val="009F68E7"/>
    <w:rsid w:val="00A06AE7"/>
    <w:rsid w:val="00A60EF2"/>
    <w:rsid w:val="00AA1D8D"/>
    <w:rsid w:val="00AA4708"/>
    <w:rsid w:val="00B05490"/>
    <w:rsid w:val="00B47730"/>
    <w:rsid w:val="00B8470B"/>
    <w:rsid w:val="00C741A9"/>
    <w:rsid w:val="00CA6958"/>
    <w:rsid w:val="00CB0664"/>
    <w:rsid w:val="00CB5EC3"/>
    <w:rsid w:val="00DB511C"/>
    <w:rsid w:val="00F34432"/>
    <w:rsid w:val="00F76CEB"/>
    <w:rsid w:val="00FC693F"/>
    <w:rsid w:val="1384735E"/>
    <w:rsid w:val="2F892AC0"/>
    <w:rsid w:val="388B8C76"/>
    <w:rsid w:val="53B0D55E"/>
    <w:rsid w:val="56D939AE"/>
    <w:rsid w:val="65C9A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7BF3BD"/>
  <w14:defaultImageDpi w14:val="300"/>
  <w15:docId w15:val="{C664A428-FFD3-40EA-88A3-0E09BCAD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281F62"/>
    <w:rPr>
      <w:color w:val="0000FF"/>
      <w:u w:val="single"/>
    </w:rPr>
  </w:style>
  <w:style w:type="paragraph" w:styleId="NormalWeb">
    <w:name w:val="Normal (Web)"/>
    <w:basedOn w:val="Normal"/>
    <w:uiPriority w:val="99"/>
    <w:unhideWhenUsed/>
    <w:rsid w:val="007D74E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urx.nhs.uk/patient-initiated/l8504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arkmedicalpractice.nhs.uk/how_to_register.htm" TargetMode="External"/><Relationship Id="rId12" Type="http://schemas.openxmlformats.org/officeDocument/2006/relationships/hyperlink" Target="https://www.parkmedicalpractice.nhs.uk/cms_uploads/Complaint%20Form.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parkmedicalpractice.nhs.uk/friendsandfamily.htm" TargetMode="External"/><Relationship Id="rId5" Type="http://schemas.openxmlformats.org/officeDocument/2006/relationships/webSettings" Target="webSettings.xml"/><Relationship Id="rId10" Type="http://schemas.openxmlformats.org/officeDocument/2006/relationships/hyperlink" Target="https://www.parkmedicalpractice.nhs.uk/ppg.htm" TargetMode="External"/><Relationship Id="rId4" Type="http://schemas.openxmlformats.org/officeDocument/2006/relationships/settings" Target="settings.xml"/><Relationship Id="rId9" Type="http://schemas.openxmlformats.org/officeDocument/2006/relationships/hyperlink" Target="https://accurx.nhs.uk/patient-initiated/l8504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1539</Words>
  <Characters>8775</Characters>
  <Application>Microsoft Office Word</Application>
  <DocSecurity>0</DocSecurity>
  <Lines>73</Lines>
  <Paragraphs>20</Paragraphs>
  <ScaleCrop>false</ScaleCrop>
  <Manager/>
  <Company/>
  <LinksUpToDate>false</LinksUpToDate>
  <CharactersWithSpaces>10294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WHITEHEAD, Daryl (PARK MEDICAL PRACTICE)</cp:lastModifiedBy>
  <cp:revision>2</cp:revision>
  <dcterms:created xsi:type="dcterms:W3CDTF">2026-03-18T12:54:00Z</dcterms:created>
  <dcterms:modified xsi:type="dcterms:W3CDTF">2026-03-18T12:54:00Z</dcterms:modified>
  <cp:category/>
</cp:coreProperties>
</file>